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14" w:rsidRDefault="00D2500D">
      <w:pPr>
        <w:spacing w:after="150"/>
      </w:pPr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FA4E14" w:rsidRDefault="00D2500D">
      <w:pPr>
        <w:spacing w:after="150"/>
      </w:pPr>
      <w:r>
        <w:rPr>
          <w:color w:val="000000"/>
        </w:rPr>
        <w:t> </w:t>
      </w:r>
    </w:p>
    <w:p w:rsidR="00FA4E14" w:rsidRDefault="00D2500D">
      <w:pPr>
        <w:spacing w:after="150"/>
        <w:jc w:val="right"/>
      </w:pPr>
      <w:r>
        <w:rPr>
          <w:b/>
          <w:color w:val="000000"/>
        </w:rPr>
        <w:t>Редакцијски пречишћен текст</w:t>
      </w:r>
    </w:p>
    <w:p w:rsidR="00FA4E14" w:rsidRDefault="00D2500D">
      <w:pPr>
        <w:spacing w:after="150"/>
      </w:pPr>
      <w:r>
        <w:rPr>
          <w:color w:val="000000"/>
        </w:rPr>
        <w:t> </w:t>
      </w:r>
    </w:p>
    <w:p w:rsidR="00FA4E14" w:rsidRDefault="00D2500D">
      <w:pPr>
        <w:spacing w:after="150"/>
      </w:pPr>
      <w:r>
        <w:rPr>
          <w:color w:val="000000"/>
        </w:rPr>
        <w:t> </w:t>
      </w:r>
    </w:p>
    <w:p w:rsidR="00FA4E14" w:rsidRDefault="00D2500D">
      <w:pPr>
        <w:spacing w:after="150"/>
      </w:pPr>
      <w:r>
        <w:rPr>
          <w:color w:val="000000"/>
        </w:rPr>
        <w:t> </w:t>
      </w:r>
    </w:p>
    <w:p w:rsidR="00FA4E14" w:rsidRDefault="00D2500D">
      <w:pPr>
        <w:spacing w:after="150"/>
      </w:pPr>
      <w:r>
        <w:rPr>
          <w:color w:val="000000"/>
        </w:rPr>
        <w:t xml:space="preserve">На основу члана 111. став 12. Закона о основама система образовања и васпитања („Службени гласник РС”, бр. 88/17, </w:t>
      </w:r>
      <w:r>
        <w:rPr>
          <w:color w:val="000000"/>
        </w:rPr>
        <w:t>27/18 – др. закон и 10/19),</w:t>
      </w:r>
    </w:p>
    <w:p w:rsidR="00FA4E14" w:rsidRDefault="00D2500D">
      <w:pPr>
        <w:spacing w:after="150"/>
      </w:pPr>
      <w:r>
        <w:rPr>
          <w:color w:val="000000"/>
        </w:rPr>
        <w:t>Министар просвете, науке и технолошког развоја доноси</w:t>
      </w:r>
    </w:p>
    <w:p w:rsidR="00FA4E14" w:rsidRDefault="00D2500D">
      <w:pPr>
        <w:spacing w:after="225"/>
        <w:jc w:val="center"/>
      </w:pPr>
      <w:r>
        <w:rPr>
          <w:b/>
          <w:color w:val="000000"/>
        </w:rPr>
        <w:t>ПРАВИЛНИК</w:t>
      </w:r>
    </w:p>
    <w:p w:rsidR="00FA4E14" w:rsidRDefault="00D2500D">
      <w:pPr>
        <w:spacing w:after="225"/>
        <w:jc w:val="center"/>
      </w:pPr>
      <w:r>
        <w:rPr>
          <w:b/>
          <w:color w:val="000000"/>
        </w:rPr>
        <w:t>о протоколу поступања у установи у одговору на насиље, злостављање и занемаривање</w:t>
      </w:r>
    </w:p>
    <w:p w:rsidR="00FA4E14" w:rsidRDefault="00D2500D">
      <w:pPr>
        <w:spacing w:after="120"/>
        <w:jc w:val="center"/>
      </w:pPr>
      <w:r>
        <w:rPr>
          <w:color w:val="000000"/>
        </w:rPr>
        <w:t>"Службени гласник РС", бр. 46 од 26. јуна 2019, 104 од 31. јула 2020.</w:t>
      </w:r>
    </w:p>
    <w:p w:rsidR="00FA4E14" w:rsidRDefault="00D2500D">
      <w:pPr>
        <w:spacing w:after="120"/>
        <w:jc w:val="center"/>
      </w:pPr>
      <w:r>
        <w:rPr>
          <w:color w:val="000000"/>
        </w:rPr>
        <w:t>Члан 1.</w:t>
      </w:r>
    </w:p>
    <w:p w:rsidR="00FA4E14" w:rsidRDefault="00D2500D">
      <w:pPr>
        <w:spacing w:after="150"/>
      </w:pPr>
      <w:r>
        <w:rPr>
          <w:color w:val="000000"/>
        </w:rPr>
        <w:t>Овим</w:t>
      </w:r>
      <w:r>
        <w:rPr>
          <w:color w:val="000000"/>
        </w:rPr>
        <w:t xml:space="preserve"> правилником утврђује се Протокол поступања у установи у одговору на насиље, злостављање и занемаривање.</w:t>
      </w:r>
    </w:p>
    <w:p w:rsidR="00FA4E14" w:rsidRDefault="00D2500D">
      <w:pPr>
        <w:spacing w:after="150"/>
      </w:pPr>
      <w:r>
        <w:rPr>
          <w:color w:val="000000"/>
        </w:rPr>
        <w:t>Протокол из става 1. овог члана одштампан је уз овај правилник и чини његов саставни део.</w:t>
      </w:r>
    </w:p>
    <w:p w:rsidR="00FA4E14" w:rsidRDefault="00D2500D">
      <w:pPr>
        <w:spacing w:after="120"/>
        <w:jc w:val="center"/>
      </w:pPr>
      <w:r>
        <w:rPr>
          <w:color w:val="000000"/>
        </w:rPr>
        <w:t>Члан 2.</w:t>
      </w:r>
    </w:p>
    <w:p w:rsidR="00FA4E14" w:rsidRDefault="00D2500D">
      <w:pPr>
        <w:spacing w:after="150"/>
      </w:pPr>
      <w:r>
        <w:rPr>
          <w:color w:val="000000"/>
        </w:rPr>
        <w:t>Ступањем на снагу овог правилника престаје да важи Пр</w:t>
      </w:r>
      <w:r>
        <w:rPr>
          <w:color w:val="000000"/>
        </w:rPr>
        <w:t>авилник о Протоколу поступања у установи у одговору на насиље, злостављање и занемаривање („Службени гласник РС”, број 30/10).</w:t>
      </w:r>
    </w:p>
    <w:p w:rsidR="00FA4E14" w:rsidRDefault="00D2500D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гласнику Републике Србије”.</w:t>
      </w:r>
    </w:p>
    <w:p w:rsidR="00FA4E14" w:rsidRDefault="00D2500D">
      <w:pPr>
        <w:spacing w:after="150"/>
        <w:jc w:val="right"/>
      </w:pPr>
      <w:r>
        <w:rPr>
          <w:color w:val="000000"/>
        </w:rPr>
        <w:t>Број 110-00-00086/2019-04</w:t>
      </w:r>
    </w:p>
    <w:p w:rsidR="00FA4E14" w:rsidRDefault="00D2500D">
      <w:pPr>
        <w:spacing w:after="150"/>
        <w:jc w:val="right"/>
      </w:pPr>
      <w:r>
        <w:rPr>
          <w:color w:val="000000"/>
        </w:rPr>
        <w:t>У</w:t>
      </w:r>
      <w:r>
        <w:rPr>
          <w:color w:val="000000"/>
        </w:rPr>
        <w:t xml:space="preserve"> Београду, 2. априлa 2019. године</w:t>
      </w:r>
    </w:p>
    <w:p w:rsidR="00FA4E14" w:rsidRDefault="00D2500D">
      <w:pPr>
        <w:spacing w:after="150"/>
        <w:jc w:val="right"/>
      </w:pPr>
      <w:r>
        <w:rPr>
          <w:color w:val="000000"/>
        </w:rPr>
        <w:t>Министар,</w:t>
      </w:r>
    </w:p>
    <w:p w:rsidR="00FA4E14" w:rsidRDefault="00D2500D">
      <w:pPr>
        <w:spacing w:after="150"/>
        <w:jc w:val="right"/>
      </w:pPr>
      <w:r>
        <w:rPr>
          <w:b/>
          <w:color w:val="000000"/>
        </w:rPr>
        <w:t>Младен Шарчевић,</w:t>
      </w:r>
      <w:r>
        <w:rPr>
          <w:color w:val="000000"/>
        </w:rPr>
        <w:t xml:space="preserve"> с.р.</w:t>
      </w:r>
    </w:p>
    <w:p w:rsidR="00FA4E14" w:rsidRDefault="00D2500D">
      <w:pPr>
        <w:spacing w:after="120"/>
        <w:jc w:val="center"/>
      </w:pPr>
      <w:r>
        <w:rPr>
          <w:b/>
          <w:color w:val="000000"/>
        </w:rPr>
        <w:t>ПРОТОКОЛ</w:t>
      </w:r>
      <w:r>
        <w:br/>
      </w:r>
      <w:r>
        <w:rPr>
          <w:b/>
          <w:color w:val="000000"/>
        </w:rPr>
        <w:t>ПОСТУПАЊА У УСТАНОВИ У ОДГОВОРУ НА НАСИЉЕ, ЗЛОСТАВЉАЊЕ И ЗАНЕМАРИВАЊЕ</w:t>
      </w:r>
    </w:p>
    <w:p w:rsidR="00FA4E14" w:rsidRDefault="00D2500D">
      <w:pPr>
        <w:spacing w:after="120"/>
        <w:jc w:val="center"/>
      </w:pPr>
      <w:r>
        <w:rPr>
          <w:color w:val="000000"/>
        </w:rPr>
        <w:t>УВОД</w:t>
      </w:r>
    </w:p>
    <w:p w:rsidR="00FA4E14" w:rsidRDefault="00D2500D">
      <w:pPr>
        <w:spacing w:after="150"/>
      </w:pPr>
      <w:r>
        <w:rPr>
          <w:color w:val="000000"/>
        </w:rPr>
        <w:t>Права детета и ученика у Републици Србији остварују се у складу са Уставом Републике Србије, ратификованим</w:t>
      </w:r>
      <w:r>
        <w:rPr>
          <w:color w:val="000000"/>
        </w:rPr>
        <w:t xml:space="preserve"> међународним уговорима, Кривичним </w:t>
      </w:r>
      <w:r>
        <w:rPr>
          <w:color w:val="000000"/>
        </w:rPr>
        <w:lastRenderedPageBreak/>
        <w:t xml:space="preserve">закоником („Службени гласник РС”, бр. 85/05, 88/05 – исправка, 107/05 – исправка, 72/09, 111/09, 121/12, 104/13, 108/14, 94/16 и 35/19), Законом о малолетним учиниоцима кривичних дела и кривичноправној заштити малолетних </w:t>
      </w:r>
      <w:r>
        <w:rPr>
          <w:color w:val="000000"/>
        </w:rPr>
        <w:t>лица („Службени гласник РС”, број 85/05), Закоником о кривичном поступку („Службени гласник РС”, бр. 72/11, 101/11, 121/12, 32/13, 45/13, 55/14 и 35/19), Законом о прекршајима („Службени гласник РС”, бр. 65/13, 13/16 и 98/16 – УС), Породичним законом („Слу</w:t>
      </w:r>
      <w:r>
        <w:rPr>
          <w:color w:val="000000"/>
        </w:rPr>
        <w:t xml:space="preserve">жбени гласник РС”, бр. 18/05, 72/11 – др. закон и 6/15), Законом о општем управном поступку („Службени гласник РС”, бр. 18/16 и 95/18 – аутентично тумачење), Законом о забрани дискриминације („Службени гласник РС”, број 22/09), Законом о спречавању насиља </w:t>
      </w:r>
      <w:r>
        <w:rPr>
          <w:color w:val="000000"/>
        </w:rPr>
        <w:t xml:space="preserve">у породици („Службени гласник РС”, број 94/16), Законом о посебним мерама за спречавање вршења кривичних дела против полне слободе према малолетним лицима („Службени гласник РС”, број 32/13), </w:t>
      </w:r>
      <w:r>
        <w:rPr>
          <w:b/>
          <w:color w:val="000000"/>
        </w:rPr>
        <w:t>Законом о основама система образовања и васпитања („Службени гла</w:t>
      </w:r>
      <w:r>
        <w:rPr>
          <w:b/>
          <w:color w:val="000000"/>
        </w:rPr>
        <w:t>сник РС”, бр. 88/17, 27/18 – др. закон, 10/19 и 6/20), Закон о ученичком и студентском стандарду („Службени гласник РС”, бр. 18/17, 55/13, 27/18 – др. закон и 10/19 – др. закон)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,  (у даљем тексту: Закон) и другим прописима којима се регулишу права детета </w:t>
      </w:r>
      <w:r>
        <w:rPr>
          <w:color w:val="000000"/>
        </w:rPr>
        <w:t xml:space="preserve">и ученика </w:t>
      </w:r>
      <w:r>
        <w:rPr>
          <w:b/>
          <w:color w:val="000000"/>
        </w:rPr>
        <w:t>као и релевантним међународним актима које је ратификовала Република Србија, а којима се регулишу права детета и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color w:val="000000"/>
        </w:rPr>
        <w:t>Република Србија се ратификацијом Конвенције о правима детета Уједињених нација („Службени лист СФРЈ – Међународни уговори”</w:t>
      </w:r>
      <w:r>
        <w:rPr>
          <w:color w:val="000000"/>
        </w:rPr>
        <w:t>, број 15/90 и „Службени лист СРЈ – Међународни уговори”, бр. 4/96 и 2/97 – у даљем тексту: Конвенција), обавезала да обезбеди остваривање свих права детета, а нарочито, на заштиту од свих облика насиља, злостављања и занемаривања, потпуну информисаност, н</w:t>
      </w:r>
      <w:r>
        <w:rPr>
          <w:color w:val="000000"/>
        </w:rPr>
        <w:t>а правично поступање и заштиту приватности, као и да детету које је било изложено насиљу обезбеди подршку за физички и психички опоравак и његову социјалну реинтеграцију.</w:t>
      </w:r>
    </w:p>
    <w:p w:rsidR="00FA4E14" w:rsidRDefault="00D2500D">
      <w:pPr>
        <w:spacing w:after="150"/>
      </w:pPr>
      <w:r>
        <w:rPr>
          <w:color w:val="000000"/>
        </w:rPr>
        <w:t>Правилником о протоколу поступања у установи у одговору на насиље, злостављање и зане</w:t>
      </w:r>
      <w:r>
        <w:rPr>
          <w:color w:val="000000"/>
        </w:rPr>
        <w:t>маривање (у даљем тексту: Правилник о протоколу) прописују се садржаји и начини спровођења превентивних и интервентних активности, услови и начини за процену ризика, начини заштите од насиља, злостављања и занемаривања, праћење ефеката предузетих мера и ак</w:t>
      </w:r>
      <w:r>
        <w:rPr>
          <w:color w:val="000000"/>
        </w:rPr>
        <w:t>тивности.</w:t>
      </w:r>
    </w:p>
    <w:p w:rsidR="00FA4E14" w:rsidRDefault="00D2500D">
      <w:pPr>
        <w:spacing w:after="150"/>
      </w:pPr>
      <w:r>
        <w:rPr>
          <w:color w:val="000000"/>
        </w:rPr>
        <w:t xml:space="preserve">Установа, у смислу Правилника о протоколу, је предшколска установа, основна и средња школа и дом ученика. Под простором установе подразумева се простор у седишту и ван седишта установе у ком се остварује васпитно-образовни, образовно-васпитни и </w:t>
      </w:r>
      <w:r>
        <w:rPr>
          <w:color w:val="000000"/>
        </w:rPr>
        <w:t>васпитни рад, као и друге активности установе (у даљем тексту: образовно-васпитни рад).</w:t>
      </w:r>
    </w:p>
    <w:p w:rsidR="00FA4E14" w:rsidRDefault="00D2500D">
      <w:pPr>
        <w:spacing w:after="150"/>
      </w:pPr>
      <w:r>
        <w:rPr>
          <w:color w:val="000000"/>
        </w:rPr>
        <w:t xml:space="preserve">У примени Правилника о протоколу установа је дужна да обезбеди услове за сигурно и подстицајно одрастање и развој детета и ученика, заштиту од свих </w:t>
      </w:r>
      <w:r>
        <w:rPr>
          <w:color w:val="000000"/>
        </w:rPr>
        <w:lastRenderedPageBreak/>
        <w:t>облика насиља, злост</w:t>
      </w:r>
      <w:r>
        <w:rPr>
          <w:color w:val="000000"/>
        </w:rPr>
        <w:t xml:space="preserve">ављања и занемаривања и социјалну реинтеграцију детета и ученика које је извршило, односно било изложено насиљу, злостављању или занемаривању. </w:t>
      </w:r>
      <w:r>
        <w:rPr>
          <w:b/>
          <w:color w:val="000000"/>
        </w:rPr>
        <w:t>У свим поступцима који се тичу детета приоритетни принцип поступања је најбољи интерес детета.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color w:val="000000"/>
        </w:rPr>
        <w:t>Забрана насиља, з</w:t>
      </w:r>
      <w:r>
        <w:rPr>
          <w:color w:val="000000"/>
        </w:rPr>
        <w:t>лостављања и занемаривања у установи односи се на сваког – децу, ученике, запослене, родитеље, односно друге законске заступнике (у даљем тексту: родитељ) и трећа лица.</w:t>
      </w:r>
    </w:p>
    <w:p w:rsidR="00FA4E14" w:rsidRDefault="00D2500D">
      <w:pPr>
        <w:spacing w:after="150"/>
      </w:pPr>
      <w:r>
        <w:rPr>
          <w:color w:val="000000"/>
        </w:rPr>
        <w:t>*Службени гласник РС, број 104/2020</w:t>
      </w:r>
    </w:p>
    <w:p w:rsidR="00FA4E14" w:rsidRDefault="00D2500D">
      <w:pPr>
        <w:spacing w:after="120"/>
        <w:jc w:val="center"/>
      </w:pPr>
      <w:r>
        <w:rPr>
          <w:color w:val="000000"/>
        </w:rPr>
        <w:t>ОБЛИЦИ НАСИЉА И ЗЛОСТАВЉАЊА</w:t>
      </w:r>
    </w:p>
    <w:p w:rsidR="00FA4E14" w:rsidRDefault="00D2500D">
      <w:pPr>
        <w:spacing w:after="150"/>
      </w:pPr>
      <w:r>
        <w:rPr>
          <w:color w:val="000000"/>
        </w:rPr>
        <w:t xml:space="preserve">Под насиљем и </w:t>
      </w:r>
      <w:r>
        <w:rPr>
          <w:color w:val="000000"/>
        </w:rPr>
        <w:t>злостављањем подразумева се сваки облик једанпут учињеног, односно понављаног вербалног или невербалног понашања које има за последицу стварно или потенцијално угрожавање здравља, развоја и достојанства личности детета и ученика или запосленог.</w:t>
      </w:r>
    </w:p>
    <w:p w:rsidR="00FA4E14" w:rsidRDefault="00D2500D">
      <w:pPr>
        <w:spacing w:after="150"/>
      </w:pPr>
      <w:r>
        <w:rPr>
          <w:b/>
          <w:color w:val="000000"/>
        </w:rPr>
        <w:t>Насиље и зл</w:t>
      </w:r>
      <w:r>
        <w:rPr>
          <w:b/>
          <w:color w:val="000000"/>
        </w:rPr>
        <w:t>остављање сматра се насиље запосленог према детету, ученику, другом запосленом, родитељу, односно другом законском заступнику (у даљем тексту: родитељ); ученика према другом детету, ученику или запосленом; родитеља према свом детету, другом детету и ученик</w:t>
      </w:r>
      <w:r>
        <w:rPr>
          <w:b/>
          <w:color w:val="000000"/>
        </w:rPr>
        <w:t>у, запосленом као и према трећем лицу.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color w:val="000000"/>
        </w:rPr>
        <w:t xml:space="preserve">Насиље и злостављање може да јави као физичко, психичко (емоционално), социјално и </w:t>
      </w:r>
      <w:r>
        <w:rPr>
          <w:b/>
          <w:color w:val="000000"/>
        </w:rPr>
        <w:t>дигитално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FA4E14" w:rsidRDefault="00D2500D">
      <w:pPr>
        <w:spacing w:after="150"/>
      </w:pPr>
      <w:r>
        <w:rPr>
          <w:color w:val="000000"/>
        </w:rPr>
        <w:t>Физичко насиље и злостављање је понашање које може да доведе до стварног или потенцијалног телесног повређивања детета, у</w:t>
      </w:r>
      <w:r>
        <w:rPr>
          <w:color w:val="000000"/>
        </w:rPr>
        <w:t>ченика или запосленог; физичко кажњавање деце и ученика од стране запослених и других одраслих особа.</w:t>
      </w:r>
    </w:p>
    <w:p w:rsidR="00FA4E14" w:rsidRDefault="00D2500D">
      <w:pPr>
        <w:spacing w:after="150"/>
      </w:pPr>
      <w:r>
        <w:rPr>
          <w:color w:val="000000"/>
        </w:rPr>
        <w:t>Психичко насиље и злостављање је понашање које доводи до тренутног или трајног угрожавања психичког и емоционалног здравља и достојанства детета и ученика</w:t>
      </w:r>
      <w:r>
        <w:rPr>
          <w:color w:val="000000"/>
        </w:rPr>
        <w:t xml:space="preserve"> или запосленог.</w:t>
      </w:r>
    </w:p>
    <w:p w:rsidR="00FA4E14" w:rsidRDefault="00D2500D">
      <w:pPr>
        <w:spacing w:after="150"/>
      </w:pPr>
      <w:r>
        <w:rPr>
          <w:color w:val="000000"/>
        </w:rPr>
        <w:t>Социјално насиље и злостављање је понашање којим се искључује дете и ученик из групе вршњака и различитих облика социјалних активности, одвајањем од других, неприхватањем по основу различитости, ускраћивањем информација, изоловањем од заје</w:t>
      </w:r>
      <w:r>
        <w:rPr>
          <w:color w:val="000000"/>
        </w:rPr>
        <w:t>днице, ускраћивањем задовољавања социјалних потреба.</w:t>
      </w:r>
    </w:p>
    <w:p w:rsidR="00FA4E14" w:rsidRDefault="00D2500D">
      <w:pPr>
        <w:spacing w:after="150"/>
      </w:pPr>
      <w:r>
        <w:rPr>
          <w:b/>
          <w:color w:val="000000"/>
        </w:rPr>
        <w:t>Дигитално насиље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злостављање је злоупотреба информационих технологија која може да има за последицу повреду друге личности и угрожавање достојанства и остварује се слањем порука електронском поштом, С</w:t>
      </w:r>
      <w:r>
        <w:rPr>
          <w:color w:val="000000"/>
        </w:rPr>
        <w:t>МС-ом, ММС-ом, путем веб-сајта (web site), четовањем, укључивањем у форуме, социјалне мреже и сл.</w:t>
      </w:r>
    </w:p>
    <w:p w:rsidR="00FA4E14" w:rsidRDefault="00D2500D">
      <w:pPr>
        <w:spacing w:after="150"/>
      </w:pPr>
      <w:r>
        <w:rPr>
          <w:color w:val="000000"/>
        </w:rPr>
        <w:t xml:space="preserve">Осим наведених облика, насиље и злостављање препознаје се и кроз: злоупотребу, сексуално насиље, насилни екстремизам, трговину људима, експлоатацију детета и </w:t>
      </w:r>
      <w:r>
        <w:rPr>
          <w:color w:val="000000"/>
        </w:rPr>
        <w:t>ученика и др.</w:t>
      </w:r>
    </w:p>
    <w:p w:rsidR="00FA4E14" w:rsidRDefault="00D2500D">
      <w:pPr>
        <w:spacing w:after="150"/>
      </w:pPr>
      <w:r>
        <w:rPr>
          <w:color w:val="000000"/>
        </w:rPr>
        <w:lastRenderedPageBreak/>
        <w:t>Злоупотреба детета и ученика је све оно што појединац, односно установа чини или не чини, што негативно утиче, наноси штету, ускраћује или смањује могућност за безбедан и здрав развој и доводи га у немоћан положај према појединцу или установи</w:t>
      </w:r>
      <w:r>
        <w:rPr>
          <w:color w:val="000000"/>
        </w:rPr>
        <w:t xml:space="preserve"> (злоупотреба у спорту, у политичке, верске, комерцијалне и друге сврхе). Злоупотреба подразумева и прекомерно подстицање, односно психолошки притисак на дете и ученика од стране родитеља или наставника ради постигнућа која могу да имају за последицу угрож</w:t>
      </w:r>
      <w:r>
        <w:rPr>
          <w:color w:val="000000"/>
        </w:rPr>
        <w:t>авање нормалног психофизичког и социјалног развоја и најбољег интереса детета.</w:t>
      </w:r>
    </w:p>
    <w:p w:rsidR="00FA4E14" w:rsidRDefault="00D2500D">
      <w:pPr>
        <w:spacing w:after="150"/>
      </w:pPr>
      <w:r>
        <w:rPr>
          <w:color w:val="000000"/>
        </w:rPr>
        <w:t>Сексуално насиље и злостављање је понашање којим се дете и ученик сексуално узнемирава, наводи или приморава на учешће у сексуалним активностима које не жели, не схвата или за к</w:t>
      </w:r>
      <w:r>
        <w:rPr>
          <w:color w:val="000000"/>
        </w:rPr>
        <w:t>оје није развојно дорастао или се користи за проституцију, порнографију и друге облике сексуалне експлоатације.</w:t>
      </w:r>
    </w:p>
    <w:p w:rsidR="00FA4E14" w:rsidRDefault="00D2500D">
      <w:pPr>
        <w:spacing w:after="150"/>
      </w:pPr>
      <w:r>
        <w:rPr>
          <w:color w:val="000000"/>
        </w:rPr>
        <w:t>Насилни екстремизам је промовисање, заговарање, подржавање, припремање и учествовање у идеолошки мотивисаном насиљу за остваривање друштвених, е</w:t>
      </w:r>
      <w:r>
        <w:rPr>
          <w:color w:val="000000"/>
        </w:rPr>
        <w:t>кономских, верских, политичких и других циљева.</w:t>
      </w:r>
    </w:p>
    <w:p w:rsidR="00FA4E14" w:rsidRDefault="00D2500D">
      <w:pPr>
        <w:spacing w:after="150"/>
      </w:pPr>
      <w:r>
        <w:rPr>
          <w:color w:val="000000"/>
        </w:rPr>
        <w:t>Трговина људима је врбовање, превожење, пребацивање, скривање или примање лица, путем претње силом или употребом силе или других облика присиле, отмице, преваре, обмане, злоупотребе овлашћења или тешког полож</w:t>
      </w:r>
      <w:r>
        <w:rPr>
          <w:color w:val="000000"/>
        </w:rPr>
        <w:t>аја или давања или примања новца или користи да би се добио пристанак лица које има контролу над другим лицем у циљу експлоатације.</w:t>
      </w:r>
    </w:p>
    <w:p w:rsidR="00FA4E14" w:rsidRDefault="00D2500D">
      <w:pPr>
        <w:spacing w:after="150"/>
      </w:pPr>
      <w:r>
        <w:rPr>
          <w:color w:val="000000"/>
        </w:rPr>
        <w:t>Експлоатација је рад који није у најбољем интересу детета и ученика, а у корист је другог лица, установе или организације. О</w:t>
      </w:r>
      <w:r>
        <w:rPr>
          <w:color w:val="000000"/>
        </w:rPr>
        <w:t>ве активности могу да имају за последицу угрожавање физичког или менталног здравља, моралног, социјалног и емоционалног развоја детета и ученика, његову економску зависност, ускраћивање права на образовање и слободу избора.</w:t>
      </w:r>
    </w:p>
    <w:p w:rsidR="00FA4E14" w:rsidRDefault="00D2500D">
      <w:pPr>
        <w:spacing w:after="150"/>
      </w:pPr>
      <w:r>
        <w:rPr>
          <w:color w:val="000000"/>
        </w:rPr>
        <w:t>Занемаривање и немарно поступање</w:t>
      </w:r>
      <w:r>
        <w:rPr>
          <w:color w:val="000000"/>
        </w:rPr>
        <w:t xml:space="preserve"> је пропуштање родитеља, друге особе која је преузела бригу о детету и ученику, установе или запосленог да у оквиру расположивих средстава обезбеди услове за правилан развој детета и ученика у свим областима, а што може да наруши његово здравље и развој.</w:t>
      </w:r>
    </w:p>
    <w:p w:rsidR="00FA4E14" w:rsidRDefault="00D2500D">
      <w:pPr>
        <w:spacing w:after="150"/>
      </w:pPr>
      <w:r>
        <w:rPr>
          <w:color w:val="000000"/>
        </w:rPr>
        <w:t>З</w:t>
      </w:r>
      <w:r>
        <w:rPr>
          <w:color w:val="000000"/>
        </w:rPr>
        <w:t>анемаривање у установи обухвата: ускраћивање појединих облика образовно-васпитног рада неопходних детету и ученику; нереаговање на сумњу о занемаривању или на занемаривање од стране родитеља; пропусте у обављању надзора и заштите детета и ученика од повређ</w:t>
      </w:r>
      <w:r>
        <w:rPr>
          <w:color w:val="000000"/>
        </w:rPr>
        <w:t>ивања, самоповређивања, употребе алкохола, дувана, наркотичког средства или психоактивне супстанце, укључивања у деструктивне групе и организације и др.</w:t>
      </w:r>
    </w:p>
    <w:p w:rsidR="00FA4E14" w:rsidRDefault="00D2500D">
      <w:pPr>
        <w:spacing w:after="150"/>
      </w:pPr>
      <w:r>
        <w:rPr>
          <w:color w:val="000000"/>
        </w:rPr>
        <w:t>*Службени гласник РС, број 104/2020</w:t>
      </w:r>
    </w:p>
    <w:p w:rsidR="00FA4E14" w:rsidRDefault="00D2500D">
      <w:pPr>
        <w:spacing w:after="120"/>
        <w:jc w:val="center"/>
      </w:pPr>
      <w:r>
        <w:rPr>
          <w:color w:val="000000"/>
        </w:rPr>
        <w:lastRenderedPageBreak/>
        <w:t>ПРЕВЕНЦИЈА НАСИЉА, ЗЛОСТАВЉАЊА И ЗАНЕМАРИВАЊА</w:t>
      </w:r>
    </w:p>
    <w:p w:rsidR="00FA4E14" w:rsidRDefault="00D2500D">
      <w:pPr>
        <w:spacing w:after="150"/>
      </w:pPr>
      <w:r>
        <w:rPr>
          <w:color w:val="000000"/>
        </w:rPr>
        <w:t>Превенцију насиља, зл</w:t>
      </w:r>
      <w:r>
        <w:rPr>
          <w:color w:val="000000"/>
        </w:rPr>
        <w:t>остављања и занемаривања чине мере и активности којима се у установи ствара сигурно и подстицајно окружење, негује атмосфера сарадње, уважавања и конструктивне комуникације.</w:t>
      </w:r>
    </w:p>
    <w:p w:rsidR="00FA4E14" w:rsidRDefault="00D2500D">
      <w:pPr>
        <w:spacing w:after="150"/>
      </w:pPr>
      <w:r>
        <w:rPr>
          <w:color w:val="000000"/>
        </w:rPr>
        <w:t>Превентивним активностима се:</w:t>
      </w:r>
    </w:p>
    <w:p w:rsidR="00FA4E14" w:rsidRDefault="00D2500D">
      <w:pPr>
        <w:spacing w:after="150"/>
      </w:pPr>
      <w:r>
        <w:rPr>
          <w:color w:val="000000"/>
        </w:rPr>
        <w:t>1) подиже ниво свести и осетљивости детета и ученика</w:t>
      </w:r>
      <w:r>
        <w:rPr>
          <w:color w:val="000000"/>
        </w:rPr>
        <w:t>, родитеља и свих запослених за препознавање свих облика насиља, злостављања и занемаривања;</w:t>
      </w:r>
    </w:p>
    <w:p w:rsidR="00FA4E14" w:rsidRDefault="00D2500D">
      <w:pPr>
        <w:spacing w:after="150"/>
      </w:pPr>
      <w:r>
        <w:rPr>
          <w:color w:val="000000"/>
        </w:rPr>
        <w:t>2) негује атмосфера сарадње и толеранције, уважавања и конструктивне комуникације у којој се не толерише насиље, злостављање и занемаривање;</w:t>
      </w:r>
    </w:p>
    <w:p w:rsidR="00FA4E14" w:rsidRDefault="00D2500D">
      <w:pPr>
        <w:spacing w:after="150"/>
      </w:pPr>
      <w:r>
        <w:rPr>
          <w:b/>
          <w:color w:val="000000"/>
        </w:rPr>
        <w:t>3) истичу и унапређују</w:t>
      </w:r>
      <w:r>
        <w:rPr>
          <w:b/>
          <w:color w:val="000000"/>
        </w:rPr>
        <w:t xml:space="preserve"> знања, вештине и ставови потребни за креирање безбедног и подстицајног окружења и конструктивно реаговање на насиље;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color w:val="000000"/>
        </w:rPr>
        <w:t xml:space="preserve">4)  </w:t>
      </w:r>
      <w:r>
        <w:rPr>
          <w:b/>
          <w:color w:val="000000"/>
        </w:rPr>
        <w:t>унапређује познавање процедура за пријављивање и поступање код детета и ученика, родитеља и свих запослених у случају сумње или сазна</w:t>
      </w:r>
      <w:r>
        <w:rPr>
          <w:b/>
          <w:color w:val="000000"/>
        </w:rPr>
        <w:t>ња о свим облицима насиља, злостављања и занемаривања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обезбеђује заштита детета и ученика, родитеља и свих запослених од насиља, злостављања и занемаривања</w:t>
      </w:r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b/>
          <w:color w:val="000000"/>
        </w:rPr>
        <w:t>5) подстиче усвајање позитивних норми и облика понашања, учење вештина конструктивне комуникације</w:t>
      </w:r>
      <w:r>
        <w:rPr>
          <w:b/>
          <w:color w:val="000000"/>
        </w:rPr>
        <w:t xml:space="preserve"> и развијање емпатије.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b/>
          <w:color w:val="000000"/>
        </w:rPr>
        <w:t>6) остварује упознавање са видовима и стратегијама пружања одговарајуће подршке и разумевања различитих облика комуникација и понашања ученика са тешкоћама и сметњама у развоју и инвалидитетом.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b/>
          <w:color w:val="000000"/>
        </w:rPr>
        <w:t>7) развијају социоемоционалне компете</w:t>
      </w:r>
      <w:r>
        <w:rPr>
          <w:b/>
          <w:color w:val="000000"/>
        </w:rPr>
        <w:t>нције деце и ученика, родитеља и запослених (свест о себи, свест о другима, саморегулација, одговорно доношење одлука и др.).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color w:val="000000"/>
        </w:rPr>
        <w:t>Деца и ученици, родитељи и запослени заједнички планирају, осмишљавају и спроводе превентивне активности, начине информисања о са</w:t>
      </w:r>
      <w:r>
        <w:rPr>
          <w:color w:val="000000"/>
        </w:rPr>
        <w:t>држајима, мерама и активностима за спречавање и заштиту од насиља, злостављања и занемаривања.</w:t>
      </w:r>
    </w:p>
    <w:p w:rsidR="00FA4E14" w:rsidRDefault="00D2500D">
      <w:pPr>
        <w:spacing w:after="150"/>
      </w:pPr>
      <w:r>
        <w:rPr>
          <w:color w:val="000000"/>
        </w:rPr>
        <w:t xml:space="preserve">У оквиру превенције насиља и злостављања установа остварује васпитни рад, појачан васпитни рад и васпитни рад који је у интензитету примерен потребама </w:t>
      </w:r>
      <w:r>
        <w:rPr>
          <w:b/>
          <w:color w:val="000000"/>
        </w:rPr>
        <w:t>специфично</w:t>
      </w:r>
      <w:r>
        <w:rPr>
          <w:b/>
          <w:color w:val="000000"/>
        </w:rPr>
        <w:t>стима установе и најбољем интересу детета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самостално или у сарадњи са другим надлежним органима, организацијама и службама.</w:t>
      </w:r>
    </w:p>
    <w:p w:rsidR="00FA4E14" w:rsidRDefault="00D2500D">
      <w:pPr>
        <w:spacing w:after="150"/>
      </w:pPr>
      <w:r>
        <w:rPr>
          <w:color w:val="000000"/>
        </w:rPr>
        <w:t>*Службени гласник РС, број 104/2020</w:t>
      </w:r>
    </w:p>
    <w:p w:rsidR="00FA4E14" w:rsidRDefault="00D2500D">
      <w:pPr>
        <w:spacing w:after="120"/>
        <w:jc w:val="center"/>
      </w:pPr>
      <w:r>
        <w:rPr>
          <w:b/>
          <w:color w:val="000000"/>
        </w:rPr>
        <w:lastRenderedPageBreak/>
        <w:t>Права, обавезе и одговорности свих у установи у превенцији насиља, злостављања и занемаривања</w:t>
      </w:r>
    </w:p>
    <w:p w:rsidR="00FA4E14" w:rsidRDefault="00D2500D">
      <w:pPr>
        <w:spacing w:after="150"/>
      </w:pPr>
      <w:r>
        <w:rPr>
          <w:color w:val="000000"/>
        </w:rPr>
        <w:t>Ради превенције насиља, злостављања и занемаривања установа је дужна да упозна све запослене, децу, ученике и родитеље са њиховим правима, обавезама и одговорностима, прописаним законом, Правилником о протоколу и другим подзаконским и општим актима.</w:t>
      </w:r>
    </w:p>
    <w:p w:rsidR="00FA4E14" w:rsidRDefault="00D2500D">
      <w:pPr>
        <w:spacing w:after="150"/>
      </w:pPr>
      <w:r>
        <w:rPr>
          <w:color w:val="000000"/>
        </w:rPr>
        <w:t>Запосл</w:t>
      </w:r>
      <w:r>
        <w:rPr>
          <w:color w:val="000000"/>
        </w:rPr>
        <w:t>ени својим квалитетним радом (васпитно-образовним, образовно-васпитним, васпитним, стручним и другим радом) и применом различитих метода, облика рада и активности обезбеђују подстицајну и безбедну средину.</w:t>
      </w:r>
    </w:p>
    <w:p w:rsidR="00FA4E14" w:rsidRDefault="00D2500D">
      <w:pPr>
        <w:spacing w:after="150"/>
      </w:pPr>
      <w:r>
        <w:rPr>
          <w:color w:val="000000"/>
        </w:rPr>
        <w:t>У установи одељењски старешина, васпитач, наставни</w:t>
      </w:r>
      <w:r>
        <w:rPr>
          <w:color w:val="000000"/>
        </w:rPr>
        <w:t>к и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разумевање, уважавање различитости, конструктивно превазилажење сукоба и др.</w:t>
      </w:r>
    </w:p>
    <w:p w:rsidR="00FA4E14" w:rsidRDefault="00D2500D">
      <w:pPr>
        <w:spacing w:after="150"/>
      </w:pPr>
      <w:r>
        <w:rPr>
          <w:b/>
          <w:color w:val="000000"/>
        </w:rPr>
        <w:t>У израду ИОП а се, уколи</w:t>
      </w:r>
      <w:r>
        <w:rPr>
          <w:b/>
          <w:color w:val="000000"/>
        </w:rPr>
        <w:t>ко постоји потреба, укључује се представник Тима за заштиту ради планирања активности у оквиру ИОПа, а у вези са заштитом од насиља.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color w:val="000000"/>
        </w:rPr>
        <w:t xml:space="preserve">Одељењски старешина, васпитач, наставник и стручни сарадник је дужан да обезбеди заштиту детета и ученика од произвољног </w:t>
      </w:r>
      <w:r>
        <w:rPr>
          <w:color w:val="000000"/>
        </w:rPr>
        <w:t>или незаконитог мешања у његову приватност, породицу, дом или преписку, као и заштиту од незаконитих напада на његову част и углед.</w:t>
      </w:r>
    </w:p>
    <w:p w:rsidR="00FA4E14" w:rsidRDefault="00D2500D">
      <w:pPr>
        <w:spacing w:after="150"/>
      </w:pPr>
      <w:r>
        <w:rPr>
          <w:color w:val="000000"/>
        </w:rPr>
        <w:t>Запослени не сме својим понашањем да изазове или допринесе насиљу, злостављању и занемаривању (на пример: непоштовање личнос</w:t>
      </w:r>
      <w:r>
        <w:rPr>
          <w:color w:val="000000"/>
        </w:rPr>
        <w:t>ти и права детета и ученика, недоследност у поступању, необјективно оцењивање и др.).</w:t>
      </w:r>
    </w:p>
    <w:p w:rsidR="00FA4E14" w:rsidRDefault="00D2500D">
      <w:pPr>
        <w:spacing w:after="150"/>
      </w:pPr>
      <w:r>
        <w:rPr>
          <w:color w:val="000000"/>
        </w:rPr>
        <w:t>Ученици, као одговорни учесници у образовању и васпитању, ради превенције насиља, злостављања и занемаривања, обавезни су да: уважавају и поштују личност других – деце, у</w:t>
      </w:r>
      <w:r>
        <w:rPr>
          <w:color w:val="000000"/>
        </w:rPr>
        <w:t xml:space="preserve">ченика, запослених, родитеља и трећих лица; поштују правила установе и све оне акте којима се уређују њихова права, обавезе и одговорности; активно учествују у раду одељењске заједнице; </w:t>
      </w:r>
      <w:r>
        <w:rPr>
          <w:b/>
          <w:color w:val="000000"/>
        </w:rPr>
        <w:t>пружају вршњачку подршку;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као чланови ученичког парламента и школског</w:t>
      </w:r>
      <w:r>
        <w:rPr>
          <w:color w:val="000000"/>
        </w:rPr>
        <w:t xml:space="preserve"> одбора, посебно доприносе и учествују у превентивним активностима; својим понашањем не изазивају, доприносе или учествују у насиљу и злостављању.</w:t>
      </w:r>
    </w:p>
    <w:p w:rsidR="00FA4E14" w:rsidRDefault="00D2500D">
      <w:pPr>
        <w:spacing w:after="150"/>
      </w:pPr>
      <w:r>
        <w:rPr>
          <w:color w:val="000000"/>
        </w:rPr>
        <w:t>Родитељ је дужан да, у најбољем интересу детета и ученика: сарађује са установом; учествује у превентивним ме</w:t>
      </w:r>
      <w:r>
        <w:rPr>
          <w:color w:val="000000"/>
        </w:rPr>
        <w:t xml:space="preserve">рама и активностима; уважава и поштује личност свог детета, друге деце и ученика, запослених </w:t>
      </w:r>
      <w:r>
        <w:rPr>
          <w:b/>
          <w:color w:val="000000"/>
        </w:rPr>
        <w:t>других родитеља и трећих лица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FA4E14" w:rsidRDefault="00D2500D">
      <w:pPr>
        <w:spacing w:after="150"/>
      </w:pPr>
      <w:r>
        <w:rPr>
          <w:b/>
          <w:color w:val="000000"/>
        </w:rPr>
        <w:t xml:space="preserve">Родитељ не сме својим понашањем у установи да изазове или допринесе појави насиља, злостављања и занемаривања према </w:t>
      </w:r>
      <w:r>
        <w:rPr>
          <w:b/>
          <w:color w:val="000000"/>
        </w:rPr>
        <w:lastRenderedPageBreak/>
        <w:t>детету, ученику</w:t>
      </w:r>
      <w:r>
        <w:rPr>
          <w:b/>
          <w:color w:val="000000"/>
        </w:rPr>
        <w:t>, запосленом, другом родитељу и трећим лицима, а када то учини директор је дужан да одмах о томе обавести јавног тужиоца и полицију, а након тога електронским путем надлежну школску управу.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b/>
          <w:color w:val="000000"/>
        </w:rPr>
        <w:t>Родитељ има обавезу и одговорност, у складу са законом којим се у</w:t>
      </w:r>
      <w:r>
        <w:rPr>
          <w:b/>
          <w:color w:val="000000"/>
        </w:rPr>
        <w:t>ређују основане система образовања и васпитања, да на позив школе узме активно учешће у свим облицима васпитног рада са учеником, односно да сарађује са школом у поступку заштите ученика од насиља. Ако се родитељ не одазове на позив школе, у складу са зако</w:t>
      </w:r>
      <w:r>
        <w:rPr>
          <w:b/>
          <w:color w:val="000000"/>
        </w:rPr>
        <w:t>ном школа подноси прекршајну, односно кривичну пријаву за утврђивање одговорности родитеља и обраћа се надлежном центру за социјални рад да против родитеља предузме мере из своје надлежности.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color w:val="000000"/>
        </w:rPr>
        <w:t>*Службени гласник РС, број 104/2020</w:t>
      </w:r>
    </w:p>
    <w:p w:rsidR="00FA4E14" w:rsidRDefault="00D2500D">
      <w:pPr>
        <w:spacing w:after="120"/>
        <w:jc w:val="center"/>
      </w:pPr>
      <w:r>
        <w:rPr>
          <w:b/>
          <w:color w:val="000000"/>
        </w:rPr>
        <w:t xml:space="preserve">Програм заштите од насиља, </w:t>
      </w:r>
      <w:r>
        <w:rPr>
          <w:b/>
          <w:color w:val="000000"/>
        </w:rPr>
        <w:t>злостављања и занемаривања</w:t>
      </w:r>
    </w:p>
    <w:p w:rsidR="00FA4E14" w:rsidRDefault="00D2500D">
      <w:pPr>
        <w:spacing w:after="150"/>
      </w:pPr>
      <w:r>
        <w:rPr>
          <w:color w:val="000000"/>
        </w:rPr>
        <w:t xml:space="preserve">Превенција насиља, злостављања и занемаривања, као један од приоритета у остваривању образовно-васпитног рада планира се развојним планом и саставни је део годишњег плана рада. Установа програмом заштите од насиља, злостављања и </w:t>
      </w:r>
      <w:r>
        <w:rPr>
          <w:color w:val="000000"/>
        </w:rPr>
        <w:t>занемаривања одређује мере и активности које обезбеђују развијање и неговање позитивне атмосфере и безбедно окружење (у даљем тексту: програм заштите).</w:t>
      </w:r>
    </w:p>
    <w:p w:rsidR="00FA4E14" w:rsidRDefault="00D2500D">
      <w:pPr>
        <w:spacing w:after="150"/>
      </w:pPr>
      <w:r>
        <w:rPr>
          <w:color w:val="000000"/>
        </w:rPr>
        <w:t xml:space="preserve">Програм заштите утврђује се на основу анализе стања безбедности, </w:t>
      </w:r>
      <w:r>
        <w:rPr>
          <w:b/>
          <w:color w:val="000000"/>
        </w:rPr>
        <w:t>односно свих аспеката школске средине,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присутности различитих облика и интензитета насиља, злостављања и занемаривања </w:t>
      </w:r>
      <w:r>
        <w:rPr>
          <w:b/>
          <w:color w:val="000000"/>
        </w:rPr>
        <w:t> 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специфичности установе и резултата самовредновања и вредновања квалитета рада установе. Програмом заштите дефинишу се превентивне и интервентне активности, одговорна лица и</w:t>
      </w:r>
      <w:r>
        <w:rPr>
          <w:color w:val="000000"/>
        </w:rPr>
        <w:t xml:space="preserve"> временска динамика њиховог остваривања.</w:t>
      </w:r>
    </w:p>
    <w:p w:rsidR="00FA4E14" w:rsidRDefault="00D2500D">
      <w:pPr>
        <w:spacing w:after="150"/>
      </w:pPr>
      <w:r>
        <w:rPr>
          <w:color w:val="000000"/>
        </w:rPr>
        <w:t>Програм заштите садржи:</w:t>
      </w:r>
    </w:p>
    <w:p w:rsidR="00FA4E14" w:rsidRDefault="00D2500D">
      <w:pPr>
        <w:spacing w:after="150"/>
      </w:pPr>
      <w:r>
        <w:rPr>
          <w:color w:val="000000"/>
        </w:rPr>
        <w:t>1) начине на који се превентивне мере и активности уграђују у свакодневни живот и рад установе (васпитне, наставне и ваннаставне активности), на свим нивоима (појединац, васпитна група, одеље</w:t>
      </w:r>
      <w:r>
        <w:rPr>
          <w:color w:val="000000"/>
        </w:rPr>
        <w:t>њска заједница, ученички парламент, стручни органи, тела и тимови, родитељски састанци, родитељи – индивидуално и групно, савет родитеља);</w:t>
      </w:r>
    </w:p>
    <w:p w:rsidR="00FA4E14" w:rsidRDefault="00D2500D">
      <w:pPr>
        <w:spacing w:after="150"/>
      </w:pPr>
      <w:r>
        <w:rPr>
          <w:color w:val="000000"/>
        </w:rPr>
        <w:t>2) стручно усавршавање запослених ради унапређивања компетенција запослених за превентивни рад, благовремено уочавање</w:t>
      </w:r>
      <w:r>
        <w:rPr>
          <w:color w:val="000000"/>
        </w:rPr>
        <w:t>, препознавање, реаговање на насиље, злостављање и занемаривање;</w:t>
      </w:r>
    </w:p>
    <w:p w:rsidR="00FA4E14" w:rsidRDefault="00D2500D">
      <w:pPr>
        <w:spacing w:after="150"/>
      </w:pPr>
      <w:r>
        <w:rPr>
          <w:color w:val="000000"/>
        </w:rPr>
        <w:t>3) начине информисања о обавезама и одговорностима у области заштите од насиља, злостављања и занемаривања;</w:t>
      </w:r>
    </w:p>
    <w:p w:rsidR="00FA4E14" w:rsidRDefault="00D2500D">
      <w:pPr>
        <w:spacing w:after="150"/>
      </w:pPr>
      <w:r>
        <w:rPr>
          <w:color w:val="000000"/>
        </w:rPr>
        <w:lastRenderedPageBreak/>
        <w:t>4) подстицање и оспособљавање ученика за активно учествовање у раду одељењске зајед</w:t>
      </w:r>
      <w:r>
        <w:rPr>
          <w:color w:val="000000"/>
        </w:rPr>
        <w:t>нице, ученичког парламента, школског одбора и стручних органа установе;</w:t>
      </w:r>
    </w:p>
    <w:p w:rsidR="00FA4E14" w:rsidRDefault="00D2500D">
      <w:pPr>
        <w:spacing w:after="150"/>
      </w:pPr>
      <w:r>
        <w:rPr>
          <w:color w:val="000000"/>
        </w:rPr>
        <w:t>5) садржаје и начине за појачан васпитни рад ради развијања самоодговорног и друштвено одговорног понашања;</w:t>
      </w:r>
    </w:p>
    <w:p w:rsidR="00FA4E14" w:rsidRDefault="00D2500D">
      <w:pPr>
        <w:spacing w:after="150"/>
      </w:pPr>
      <w:r>
        <w:rPr>
          <w:color w:val="000000"/>
        </w:rPr>
        <w:t>6) поступке за рано препознавање ризика од насиља, злостављања и занемаривањ</w:t>
      </w:r>
      <w:r>
        <w:rPr>
          <w:color w:val="000000"/>
        </w:rPr>
        <w:t>а;</w:t>
      </w:r>
    </w:p>
    <w:p w:rsidR="00FA4E14" w:rsidRDefault="00D2500D">
      <w:pPr>
        <w:spacing w:after="150"/>
      </w:pPr>
      <w:r>
        <w:rPr>
          <w:color w:val="000000"/>
        </w:rPr>
        <w:t>7) начине реаговања на насиље, злостављање и занемаривање, улоге и одговорности и поступање у интервенцији када постоји сумња или се оно догађа;</w:t>
      </w:r>
    </w:p>
    <w:p w:rsidR="00FA4E14" w:rsidRDefault="00D2500D">
      <w:pPr>
        <w:spacing w:after="150"/>
      </w:pPr>
      <w:r>
        <w:rPr>
          <w:color w:val="000000"/>
        </w:rPr>
        <w:t xml:space="preserve">8) облике и садржаје рада са свом децом и ученицима, односно онима који трпе, чине или су сведоци насиља, </w:t>
      </w:r>
      <w:r>
        <w:rPr>
          <w:color w:val="000000"/>
        </w:rPr>
        <w:t>злостављања и занемаривања;</w:t>
      </w:r>
    </w:p>
    <w:p w:rsidR="00FA4E14" w:rsidRDefault="00D2500D">
      <w:pPr>
        <w:spacing w:after="150"/>
      </w:pPr>
      <w:r>
        <w:rPr>
          <w:color w:val="000000"/>
        </w:rPr>
        <w:t>9) начине, облике и садржаје сарадње са породицом, јединицом локалне самоуправе, надлежном организационом јединицом полиције (у даљем тексту: полиција), центром за социјални рад, здравственом службом, правосудним органима и др.;</w:t>
      </w:r>
    </w:p>
    <w:p w:rsidR="00FA4E14" w:rsidRDefault="00D2500D">
      <w:pPr>
        <w:spacing w:after="150"/>
      </w:pPr>
      <w:r>
        <w:rPr>
          <w:color w:val="000000"/>
        </w:rPr>
        <w:t>10) начине праћења, вредновања и извештавања органа установе о остваривању и ефектима програма заштите, а нарочито, у односу на:</w:t>
      </w:r>
    </w:p>
    <w:p w:rsidR="00FA4E14" w:rsidRDefault="00D2500D">
      <w:pPr>
        <w:spacing w:after="150"/>
      </w:pPr>
      <w:r>
        <w:rPr>
          <w:color w:val="000000"/>
        </w:rPr>
        <w:t>(1) учесталост инцидентних ситуација и број пријава;</w:t>
      </w:r>
    </w:p>
    <w:p w:rsidR="00FA4E14" w:rsidRDefault="00D2500D">
      <w:pPr>
        <w:spacing w:after="150"/>
      </w:pPr>
      <w:r>
        <w:rPr>
          <w:color w:val="000000"/>
        </w:rPr>
        <w:t>(2) заступљеност различитих облика и нивоа насиља, злостављања и занемари</w:t>
      </w:r>
      <w:r>
        <w:rPr>
          <w:color w:val="000000"/>
        </w:rPr>
        <w:t>вања;</w:t>
      </w:r>
    </w:p>
    <w:p w:rsidR="00FA4E14" w:rsidRDefault="00D2500D">
      <w:pPr>
        <w:spacing w:after="150"/>
      </w:pPr>
      <w:r>
        <w:rPr>
          <w:color w:val="000000"/>
        </w:rPr>
        <w:t>(3) број повреда;</w:t>
      </w:r>
    </w:p>
    <w:p w:rsidR="00FA4E14" w:rsidRDefault="00D2500D">
      <w:pPr>
        <w:spacing w:after="150"/>
      </w:pPr>
      <w:r>
        <w:rPr>
          <w:color w:val="000000"/>
        </w:rPr>
        <w:t>(4) учесталост и број васпитно-дисциплинских поступака против ученика и дисциплинских поступака против запослених;</w:t>
      </w:r>
    </w:p>
    <w:p w:rsidR="00FA4E14" w:rsidRDefault="00D2500D">
      <w:pPr>
        <w:spacing w:after="150"/>
      </w:pPr>
      <w:r>
        <w:rPr>
          <w:b/>
          <w:color w:val="000000"/>
        </w:rPr>
        <w:t>(4а) број и ефекте оперативних планова заштите;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color w:val="000000"/>
        </w:rPr>
        <w:t xml:space="preserve">(5) остварене обуке у превенцији насиља, злостављања и занемаривања </w:t>
      </w:r>
      <w:r>
        <w:rPr>
          <w:color w:val="000000"/>
        </w:rPr>
        <w:t>и потребе даљег усавршавања;</w:t>
      </w:r>
    </w:p>
    <w:p w:rsidR="00FA4E14" w:rsidRDefault="00D2500D">
      <w:pPr>
        <w:spacing w:after="150"/>
      </w:pPr>
      <w:r>
        <w:rPr>
          <w:color w:val="000000"/>
        </w:rPr>
        <w:t>(6) број и ефекте акција које промовишу сарадњу, разумевање и помоћ вршњака;</w:t>
      </w:r>
    </w:p>
    <w:p w:rsidR="00FA4E14" w:rsidRDefault="00D2500D">
      <w:pPr>
        <w:spacing w:after="150"/>
      </w:pPr>
      <w:r>
        <w:rPr>
          <w:color w:val="000000"/>
        </w:rPr>
        <w:t>(7) степен и квалитет укључености родитеља у живот и рад установе;</w:t>
      </w:r>
    </w:p>
    <w:p w:rsidR="00FA4E14" w:rsidRDefault="00D2500D">
      <w:pPr>
        <w:spacing w:after="150"/>
      </w:pPr>
      <w:r>
        <w:rPr>
          <w:color w:val="000000"/>
        </w:rPr>
        <w:t>(8) друге параметре.</w:t>
      </w:r>
    </w:p>
    <w:p w:rsidR="00FA4E14" w:rsidRDefault="00D2500D">
      <w:pPr>
        <w:spacing w:after="150"/>
      </w:pPr>
      <w:r>
        <w:rPr>
          <w:color w:val="000000"/>
        </w:rPr>
        <w:t>*Службени гласник РС, број 104/2020</w:t>
      </w:r>
    </w:p>
    <w:p w:rsidR="00FA4E14" w:rsidRDefault="00D2500D">
      <w:pPr>
        <w:spacing w:after="120"/>
        <w:jc w:val="center"/>
      </w:pPr>
      <w:r>
        <w:rPr>
          <w:b/>
          <w:color w:val="000000"/>
        </w:rPr>
        <w:t>Тим за заштиту од дискрими</w:t>
      </w:r>
      <w:r>
        <w:rPr>
          <w:b/>
          <w:color w:val="000000"/>
        </w:rPr>
        <w:t>нације, насиља, злостављања и занемаривања</w:t>
      </w:r>
    </w:p>
    <w:p w:rsidR="00FA4E14" w:rsidRDefault="00D2500D">
      <w:pPr>
        <w:spacing w:after="150"/>
      </w:pPr>
      <w:r>
        <w:rPr>
          <w:color w:val="000000"/>
        </w:rPr>
        <w:t>Установа има посебан тим за заштиту од дискриминације, насиља, злостављања и занемаривања (у даљем тексту: тим за заштиту).</w:t>
      </w:r>
    </w:p>
    <w:p w:rsidR="00FA4E14" w:rsidRDefault="00D2500D">
      <w:pPr>
        <w:spacing w:after="150"/>
      </w:pPr>
      <w:r>
        <w:rPr>
          <w:color w:val="000000"/>
        </w:rPr>
        <w:lastRenderedPageBreak/>
        <w:t>Чланове и руководиоца тима за заштиту одређује директор установе из реда запослених (наст</w:t>
      </w:r>
      <w:r>
        <w:rPr>
          <w:color w:val="000000"/>
        </w:rPr>
        <w:t>авник, васпитач, стручни сарадник, секретар и др.). Број и састав чланова тима за заштиту зависе од специфичности установе (врста и величина установе, организација рада, издвојена одељења, присуство деце и ученика из мањинских и маргинализованих група и др</w:t>
      </w:r>
      <w:r>
        <w:rPr>
          <w:color w:val="000000"/>
        </w:rPr>
        <w:t>.). Директор одређује, психолога, педагога или, изузетно, другог запосленог – члана тима за заштиту, као одговорног за вођење и чување документације о свим ситуацијама насиља, злостављања и занемаривања у којима тим за заштиту учествује. Установа може да у</w:t>
      </w:r>
      <w:r>
        <w:rPr>
          <w:color w:val="000000"/>
        </w:rPr>
        <w:t xml:space="preserve">кључи у тим за заштиту представнике родитеља и локалне заједнице, ученичког парламента и по потреби одговарајуће стручњаке (социјални радник, специјални педагог, лекар, представник полиције и др.). </w:t>
      </w:r>
      <w:r>
        <w:rPr>
          <w:b/>
          <w:color w:val="000000"/>
        </w:rPr>
        <w:t xml:space="preserve">Када тим разматра конкретне ситуације насиља у обавези је </w:t>
      </w:r>
      <w:r>
        <w:rPr>
          <w:b/>
          <w:color w:val="000000"/>
        </w:rPr>
        <w:t>да поступа у складу са законом којим се уређује заштита података о личности.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color w:val="000000"/>
        </w:rPr>
        <w:t>Задаци тима за заштиту јесу, нарочито, да:</w:t>
      </w:r>
    </w:p>
    <w:p w:rsidR="00FA4E14" w:rsidRDefault="00D2500D">
      <w:pPr>
        <w:spacing w:after="150"/>
      </w:pPr>
      <w:r>
        <w:rPr>
          <w:b/>
          <w:color w:val="000000"/>
        </w:rPr>
        <w:t>1) припрема програм заштите у складу са специфичностима установе и утврђеним мерама за унапређивање на основу анализе стања;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color w:val="000000"/>
        </w:rPr>
        <w:t xml:space="preserve">2) </w:t>
      </w:r>
      <w:r>
        <w:rPr>
          <w:color w:val="000000"/>
        </w:rPr>
        <w:t>информише децу и ученике, запослене и родитеље о планираним активностима и могућности тражења подршке и помоћи од тима за заштиту;</w:t>
      </w:r>
    </w:p>
    <w:p w:rsidR="00FA4E14" w:rsidRDefault="00D2500D">
      <w:pPr>
        <w:spacing w:after="150"/>
      </w:pPr>
      <w:r>
        <w:rPr>
          <w:color w:val="000000"/>
        </w:rPr>
        <w:t>3) учествује у обукама и пројектима за развијање компетенција запослених потребних за превенцију и интервенцију у ситуацијама</w:t>
      </w:r>
      <w:r>
        <w:rPr>
          <w:color w:val="000000"/>
        </w:rPr>
        <w:t xml:space="preserve"> насиља, злостављања и занемаривања;</w:t>
      </w:r>
    </w:p>
    <w:p w:rsidR="00FA4E14" w:rsidRDefault="00D2500D">
      <w:pPr>
        <w:spacing w:after="150"/>
      </w:pPr>
      <w:r>
        <w:rPr>
          <w:color w:val="000000"/>
        </w:rPr>
        <w:t>4) предлаже мере за превенцију и заштиту, организује консултације и учествује у процени ризика и доношењу одлука о поступцима у случајевима сумње или дешавања насиља, злостављања и занемаривања;</w:t>
      </w:r>
    </w:p>
    <w:p w:rsidR="00FA4E14" w:rsidRDefault="00D2500D">
      <w:pPr>
        <w:spacing w:after="150"/>
      </w:pPr>
      <w:r>
        <w:rPr>
          <w:color w:val="000000"/>
        </w:rPr>
        <w:t>5) укључује родитеље у п</w:t>
      </w:r>
      <w:r>
        <w:rPr>
          <w:color w:val="000000"/>
        </w:rPr>
        <w:t>ревентивне и интервентне мере и активности;</w:t>
      </w:r>
    </w:p>
    <w:p w:rsidR="00FA4E14" w:rsidRDefault="00D2500D">
      <w:pPr>
        <w:spacing w:after="150"/>
      </w:pPr>
      <w:r>
        <w:rPr>
          <w:color w:val="000000"/>
        </w:rPr>
        <w:t>6) прати и процењује ефекте предузетих мера за заштиту деце и ученика и даје одговарајуће предлоге директору;</w:t>
      </w:r>
    </w:p>
    <w:p w:rsidR="00FA4E14" w:rsidRDefault="00D2500D">
      <w:pPr>
        <w:spacing w:after="150"/>
      </w:pPr>
      <w:r>
        <w:rPr>
          <w:color w:val="000000"/>
        </w:rPr>
        <w:t>7) сарађује са стручњацима из других надлежних органа, организација, служби и медија ради свеобухватне</w:t>
      </w:r>
      <w:r>
        <w:rPr>
          <w:color w:val="000000"/>
        </w:rPr>
        <w:t xml:space="preserve"> заштите деце и ученика од насиља, злостављања и занемаривања;</w:t>
      </w:r>
    </w:p>
    <w:p w:rsidR="00FA4E14" w:rsidRDefault="00D2500D">
      <w:pPr>
        <w:spacing w:after="150"/>
      </w:pPr>
      <w:r>
        <w:rPr>
          <w:color w:val="000000"/>
        </w:rPr>
        <w:t>8) води и чува документацију;</w:t>
      </w:r>
    </w:p>
    <w:p w:rsidR="00FA4E14" w:rsidRDefault="00D2500D">
      <w:pPr>
        <w:spacing w:after="150"/>
      </w:pPr>
      <w:r>
        <w:rPr>
          <w:color w:val="000000"/>
        </w:rPr>
        <w:t>9) извештава стручна тела и орган управљања.</w:t>
      </w:r>
    </w:p>
    <w:p w:rsidR="00FA4E14" w:rsidRDefault="00D2500D">
      <w:pPr>
        <w:spacing w:after="150"/>
      </w:pPr>
      <w:r>
        <w:rPr>
          <w:color w:val="000000"/>
        </w:rPr>
        <w:t>*Службени гласник РС, број 104/2020</w:t>
      </w:r>
    </w:p>
    <w:p w:rsidR="00FA4E14" w:rsidRDefault="00D2500D">
      <w:pPr>
        <w:spacing w:after="120"/>
        <w:jc w:val="center"/>
      </w:pPr>
      <w:r>
        <w:rPr>
          <w:color w:val="000000"/>
        </w:rPr>
        <w:t>ИНТЕРВЕНТНЕ АКТИВНОСТИ</w:t>
      </w:r>
    </w:p>
    <w:p w:rsidR="00FA4E14" w:rsidRDefault="00D2500D">
      <w:pPr>
        <w:spacing w:after="150"/>
      </w:pPr>
      <w:r>
        <w:rPr>
          <w:color w:val="000000"/>
        </w:rPr>
        <w:t xml:space="preserve">Интервенцију у одговору на насиље, злостављање и </w:t>
      </w:r>
      <w:r>
        <w:rPr>
          <w:color w:val="000000"/>
        </w:rPr>
        <w:t>занемаривање чине мере и активности којима се оно зауставља, осигурава безбедност учесника (оних који трпе, чине или сведоче), смањује ризик од понављања, ублажавају последице за све учеснике и прате ефекти предузетих мера.</w:t>
      </w:r>
    </w:p>
    <w:p w:rsidR="00FA4E14" w:rsidRDefault="00D2500D">
      <w:pPr>
        <w:spacing w:after="150"/>
      </w:pPr>
      <w:r>
        <w:rPr>
          <w:color w:val="000000"/>
        </w:rPr>
        <w:lastRenderedPageBreak/>
        <w:t>У установи се интервенише на нас</w:t>
      </w:r>
      <w:r>
        <w:rPr>
          <w:color w:val="000000"/>
        </w:rPr>
        <w:t>иље, злостављање и занемаривање, када се оно дешава или се догодило између: деце или ученика (вршњачко насиље); запосленог и детета, односно ученика; родитеља и детета, односно ученика; родитеља и запосленог</w:t>
      </w:r>
      <w:r>
        <w:rPr>
          <w:b/>
          <w:color w:val="000000"/>
        </w:rPr>
        <w:t>; ученика и запосленог,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као и када насиље, злост</w:t>
      </w:r>
      <w:r>
        <w:rPr>
          <w:color w:val="000000"/>
        </w:rPr>
        <w:t>ављање и занемаривање чини треће лице у односу на дете, ученика, запосленог или родитеља.</w:t>
      </w:r>
    </w:p>
    <w:p w:rsidR="00FA4E14" w:rsidRDefault="00D2500D">
      <w:pPr>
        <w:spacing w:after="150"/>
      </w:pPr>
      <w:r>
        <w:rPr>
          <w:color w:val="000000"/>
        </w:rPr>
        <w:t>Установа је дужна да интервенише увек када постоји сумња или сазнање да дете и ученик трпи насиље, злостављање и занемаривање, без обзира на то где се оно догодило, г</w:t>
      </w:r>
      <w:r>
        <w:rPr>
          <w:color w:val="000000"/>
        </w:rPr>
        <w:t>де се догађа или где се припрема.</w:t>
      </w:r>
    </w:p>
    <w:p w:rsidR="00FA4E14" w:rsidRDefault="00D2500D">
      <w:pPr>
        <w:spacing w:after="150"/>
        <w:jc w:val="center"/>
      </w:pPr>
      <w:r>
        <w:rPr>
          <w:b/>
          <w:color w:val="000000"/>
        </w:rPr>
        <w:t>Заштита запослених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b/>
          <w:color w:val="000000"/>
        </w:rPr>
        <w:t>Установа је дужна да интервенише увек када постоји сумња или сазнање да запослени трпи насиље од стране ученика, родитеља или трећег лица у установи или за време организовања активности установе.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b/>
          <w:color w:val="000000"/>
        </w:rPr>
        <w:t xml:space="preserve">Када </w:t>
      </w:r>
      <w:r>
        <w:rPr>
          <w:b/>
          <w:color w:val="000000"/>
        </w:rPr>
        <w:t>је ученик починилац насиља према запосленом, директор је дужан да одмах обавести родитеља и центар за социјални рад; да покрене васпитно-дисциплински поступак, и да изрекне васпитно-дисциплинску меру, у складу са законом, а ако постоје елементи кривичног д</w:t>
      </w:r>
      <w:r>
        <w:rPr>
          <w:b/>
          <w:color w:val="000000"/>
        </w:rPr>
        <w:t>ела или прекршаја, пријаву поднесе надлежном јавном тужилаштву односно прекршајном суду.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b/>
          <w:color w:val="000000"/>
        </w:rPr>
        <w:t>Када је родитељ или треће лице починилац насиља према запосленом директор је дужан да одмах обавести јавног тужиоца и полицију.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color w:val="000000"/>
        </w:rPr>
        <w:t>*Службени гласник РС, број 104/2020</w:t>
      </w:r>
    </w:p>
    <w:p w:rsidR="00FA4E14" w:rsidRDefault="00D2500D">
      <w:pPr>
        <w:spacing w:after="120"/>
        <w:jc w:val="center"/>
      </w:pPr>
      <w:r>
        <w:rPr>
          <w:b/>
          <w:color w:val="000000"/>
        </w:rPr>
        <w:t>Р</w:t>
      </w:r>
      <w:r>
        <w:rPr>
          <w:b/>
          <w:color w:val="000000"/>
        </w:rPr>
        <w:t>азврставање насиља, злостављања и занемаривања по нивоима</w:t>
      </w:r>
    </w:p>
    <w:p w:rsidR="00FA4E14" w:rsidRDefault="00D2500D">
      <w:pPr>
        <w:spacing w:after="150"/>
      </w:pPr>
      <w:r>
        <w:rPr>
          <w:color w:val="000000"/>
        </w:rPr>
        <w:t>Разврставање насиља, злостављања и занемаривања на нивое има за циљ обезбеђивање уједначеног поступања (интервенисања) установа у ситуацијама насиља и злостављања када су актери деца, односно учениц</w:t>
      </w:r>
      <w:r>
        <w:rPr>
          <w:color w:val="000000"/>
        </w:rPr>
        <w:t xml:space="preserve">и </w:t>
      </w:r>
      <w:r>
        <w:rPr>
          <w:b/>
          <w:color w:val="000000"/>
        </w:rPr>
        <w:t>(ученик–ученик, ученик–дете)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. Исти облици насиља, злостављања и занемаривања могу да се појаве на више нивоа, али се разликују у интензитету, степену ризика, учесталости, последицама и учесницима. </w:t>
      </w:r>
      <w:r>
        <w:rPr>
          <w:b/>
          <w:color w:val="000000"/>
        </w:rPr>
        <w:t>Процена нивоа насиља се доноси на основу анализе интензи</w:t>
      </w:r>
      <w:r>
        <w:rPr>
          <w:b/>
          <w:color w:val="000000"/>
        </w:rPr>
        <w:t>тета, степена ризика, трајања и учесталости понашања, последица, броја учесника, узраста и карактеристика развојног периода детета, односно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b/>
          <w:color w:val="000000"/>
        </w:rPr>
        <w:t>На предшколском узрасту у складу са развојним карактеристикама узраста говоримо о сукобима међу децом и аг</w:t>
      </w:r>
      <w:r>
        <w:rPr>
          <w:b/>
          <w:color w:val="000000"/>
        </w:rPr>
        <w:t xml:space="preserve">ресивном понашању. Тим за заштиту детета у предшколској установи приликом анализе ситуације и доношења плана активности у раду са дететом и породицом узима у обзир учесталост понашања, трајање, интензитет, </w:t>
      </w:r>
      <w:r>
        <w:rPr>
          <w:b/>
          <w:color w:val="000000"/>
        </w:rPr>
        <w:lastRenderedPageBreak/>
        <w:t>последице, степен ризика по учеснике ситуације, ка</w:t>
      </w:r>
      <w:r>
        <w:rPr>
          <w:b/>
          <w:color w:val="000000"/>
        </w:rPr>
        <w:t>рактеристике развојног периода и индивидуалне карактеристике детета.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b/>
          <w:color w:val="000000"/>
        </w:rPr>
        <w:t>У реализацију плана активности укључује се родитељ детета. Уколико укључивање породице није у најбољем интересу детета, установа на основу стручног мишљења Тима за заштиту укључује надле</w:t>
      </w:r>
      <w:r>
        <w:rPr>
          <w:b/>
          <w:color w:val="000000"/>
        </w:rPr>
        <w:t>жни центар за социјали рад. У складу са проценом ризика и потребама детета укључују се и други системи из спољашње мреже заштите у складу са својом надлежностима (систем социјалне заштите, систем здравствене заштите).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b/>
          <w:color w:val="000000"/>
        </w:rPr>
        <w:t>Први ниво:</w:t>
      </w:r>
    </w:p>
    <w:p w:rsidR="00FA4E14" w:rsidRDefault="00D2500D">
      <w:pPr>
        <w:spacing w:after="150"/>
      </w:pPr>
      <w:r>
        <w:rPr>
          <w:color w:val="000000"/>
        </w:rPr>
        <w:t>Облици физичког насиља и з</w:t>
      </w:r>
      <w:r>
        <w:rPr>
          <w:color w:val="000000"/>
        </w:rPr>
        <w:t>лостављања су, нарочито: ударање чврга, гурање, штипање, гребање, гађање, чупање, уједање, саплитање, шутирање, прљање, уништавање ствари.</w:t>
      </w:r>
    </w:p>
    <w:p w:rsidR="00FA4E14" w:rsidRDefault="00D2500D">
      <w:pPr>
        <w:spacing w:after="150"/>
      </w:pPr>
      <w:r>
        <w:rPr>
          <w:color w:val="000000"/>
        </w:rPr>
        <w:t>Облици психичког насиља и злостављања су, нарочито: омаловажавање, оговарање, вређање, ругање, називање погрдним имен</w:t>
      </w:r>
      <w:r>
        <w:rPr>
          <w:color w:val="000000"/>
        </w:rPr>
        <w:t>има, псовање, етикетирањe, имитирање, „прозивање”.</w:t>
      </w:r>
    </w:p>
    <w:p w:rsidR="00FA4E14" w:rsidRDefault="00D2500D">
      <w:pPr>
        <w:spacing w:after="150"/>
      </w:pPr>
      <w:r>
        <w:rPr>
          <w:color w:val="000000"/>
        </w:rPr>
        <w:t>Облици социјалног насиља и злостављања су, нарочито: добацивање, подсмевање, искључивање из групе или заједничких активности, фаворизовање на основу различитости, ширење гласина.</w:t>
      </w:r>
    </w:p>
    <w:p w:rsidR="00FA4E14" w:rsidRDefault="00D2500D">
      <w:pPr>
        <w:spacing w:after="150"/>
      </w:pPr>
      <w:r>
        <w:rPr>
          <w:color w:val="000000"/>
        </w:rPr>
        <w:t>Облици сексуалног насиља и</w:t>
      </w:r>
      <w:r>
        <w:rPr>
          <w:color w:val="000000"/>
        </w:rPr>
        <w:t xml:space="preserve"> злостављања су, нарочито, неумесно, са сексуалном поруком: добацивање, псовање, ласцивни коментари, ширење прича, етикетирање, сексуално недвосмислена гестикулација.</w:t>
      </w:r>
    </w:p>
    <w:p w:rsidR="00FA4E14" w:rsidRDefault="00D2500D">
      <w:pPr>
        <w:spacing w:after="150"/>
      </w:pPr>
      <w:r>
        <w:rPr>
          <w:color w:val="000000"/>
        </w:rPr>
        <w:t>Облици насиља и злостављања злоупотребом информационих технологија и других комуникациони</w:t>
      </w:r>
      <w:r>
        <w:rPr>
          <w:color w:val="000000"/>
        </w:rPr>
        <w:t>х програма су, нарочито: узнемиравајуће позивање, слање узнемиравајућих порука СМС-ом, ММС-ом.</w:t>
      </w:r>
    </w:p>
    <w:p w:rsidR="00FA4E14" w:rsidRDefault="00D2500D">
      <w:pPr>
        <w:spacing w:after="150"/>
      </w:pPr>
      <w:r>
        <w:rPr>
          <w:b/>
          <w:color w:val="000000"/>
        </w:rPr>
        <w:t>Други ниво:</w:t>
      </w:r>
    </w:p>
    <w:p w:rsidR="00FA4E14" w:rsidRDefault="00D2500D">
      <w:pPr>
        <w:spacing w:after="150"/>
      </w:pPr>
      <w:r>
        <w:rPr>
          <w:color w:val="000000"/>
        </w:rPr>
        <w:t>Облици физичког насиља и злостављања су, нарочито: шамарање, ударање, гажење, цепање одела, „шутке”, затварање, пљување, отимање и уништавање имовине</w:t>
      </w:r>
      <w:r>
        <w:rPr>
          <w:color w:val="000000"/>
        </w:rPr>
        <w:t>, измицање столице, чупање за уши и косу.</w:t>
      </w:r>
    </w:p>
    <w:p w:rsidR="00FA4E14" w:rsidRDefault="00D2500D">
      <w:pPr>
        <w:spacing w:after="150"/>
      </w:pPr>
      <w:r>
        <w:rPr>
          <w:color w:val="000000"/>
        </w:rPr>
        <w:t>Облици психичког насиља и злостављања су, нарочито: уцењивање, претње, неправедно кажњавање, забрана комуницирања, искључивање, манипулисање.</w:t>
      </w:r>
    </w:p>
    <w:p w:rsidR="00FA4E14" w:rsidRDefault="00D2500D">
      <w:pPr>
        <w:spacing w:after="150"/>
      </w:pPr>
      <w:r>
        <w:rPr>
          <w:color w:val="000000"/>
        </w:rPr>
        <w:t>Облици социјалног насиља и злостављања су, нарочито: сплеткарење, ускраћ</w:t>
      </w:r>
      <w:r>
        <w:rPr>
          <w:color w:val="000000"/>
        </w:rPr>
        <w:t>ивање пажње од стране групе (игнорисање), неукључивање, неприхватање, манипулисање, искоришћавање.</w:t>
      </w:r>
    </w:p>
    <w:p w:rsidR="00FA4E14" w:rsidRDefault="00D2500D">
      <w:pPr>
        <w:spacing w:after="150"/>
      </w:pPr>
      <w:r>
        <w:rPr>
          <w:color w:val="000000"/>
        </w:rPr>
        <w:t>Облици сексуалног насиља и злостављања су, нарочито: сексуално додиривање, показивање порнографског материјала, показивање интимних делова тела, свлачење.</w:t>
      </w:r>
    </w:p>
    <w:p w:rsidR="00FA4E14" w:rsidRDefault="00D2500D">
      <w:pPr>
        <w:spacing w:after="150"/>
      </w:pPr>
      <w:r>
        <w:rPr>
          <w:color w:val="000000"/>
        </w:rPr>
        <w:lastRenderedPageBreak/>
        <w:t xml:space="preserve">Облици насиља и злостављања злоупотребом информационих технологија су, нарочито: оглашавање, снимање и слање видео записа, злоупотреба блогова, форумa и четовања, снимање камером појединаца против њихове воље, снимање камером насилних сцена, дистрибуирање </w:t>
      </w:r>
      <w:r>
        <w:rPr>
          <w:color w:val="000000"/>
        </w:rPr>
        <w:t>снимака и слика.</w:t>
      </w:r>
    </w:p>
    <w:p w:rsidR="00FA4E14" w:rsidRDefault="00D2500D">
      <w:pPr>
        <w:spacing w:after="150"/>
      </w:pPr>
      <w:r>
        <w:rPr>
          <w:b/>
          <w:color w:val="000000"/>
        </w:rPr>
        <w:t>Трећи ниво:</w:t>
      </w:r>
    </w:p>
    <w:p w:rsidR="00FA4E14" w:rsidRDefault="00D2500D">
      <w:pPr>
        <w:spacing w:after="150"/>
      </w:pPr>
      <w:r>
        <w:rPr>
          <w:color w:val="000000"/>
        </w:rPr>
        <w:t>Облици физичког насиља и злостављања су, нарочито: туча, дављење, бацање, проузроковање опекотина и других повреда, ускраћивање хране и сна, излагање ниским температурама, напад оружјем.</w:t>
      </w:r>
    </w:p>
    <w:p w:rsidR="00FA4E14" w:rsidRDefault="00D2500D">
      <w:pPr>
        <w:spacing w:after="150"/>
      </w:pPr>
      <w:r>
        <w:rPr>
          <w:color w:val="000000"/>
        </w:rPr>
        <w:t xml:space="preserve">Облици психичког насиља и злостављања </w:t>
      </w:r>
      <w:r>
        <w:rPr>
          <w:color w:val="000000"/>
        </w:rPr>
        <w:t>су, нарочито: застрашивање, уцењивање уз озбиљну претњу, изнуђивање новца или ствари, ограничавање кретања, навођење на коришћење наркотичких средстава и психоактивних супстанци, укључивање у деструктивне групе и организације.</w:t>
      </w:r>
    </w:p>
    <w:p w:rsidR="00FA4E14" w:rsidRDefault="00D2500D">
      <w:pPr>
        <w:spacing w:after="150"/>
      </w:pPr>
      <w:r>
        <w:rPr>
          <w:color w:val="000000"/>
        </w:rPr>
        <w:t>Облици социјалног насиља и зл</w:t>
      </w:r>
      <w:r>
        <w:rPr>
          <w:color w:val="000000"/>
        </w:rPr>
        <w:t>остављања су, нарочито: претње, изолација, малтретирање групе према појединцу или групи, организовање затворених група (кланова) које има за последицу повређивање других.</w:t>
      </w:r>
    </w:p>
    <w:p w:rsidR="00FA4E14" w:rsidRDefault="00D2500D">
      <w:pPr>
        <w:spacing w:after="150"/>
      </w:pPr>
      <w:r>
        <w:rPr>
          <w:color w:val="000000"/>
        </w:rPr>
        <w:t>Облици сексуалног насиља и злостављања су, нарочито: завођење од стране ученика и одр</w:t>
      </w:r>
      <w:r>
        <w:rPr>
          <w:color w:val="000000"/>
        </w:rPr>
        <w:t>аслих, подвођење, злоупотреба положаја, навођење, изнуђивање и принуда на сексуални чин, силовање, инцест.</w:t>
      </w:r>
    </w:p>
    <w:p w:rsidR="00FA4E14" w:rsidRDefault="00D2500D">
      <w:pPr>
        <w:spacing w:after="150"/>
      </w:pPr>
      <w:r>
        <w:rPr>
          <w:color w:val="000000"/>
        </w:rPr>
        <w:t>Облици насиља и злостављања злоупотрeбом информационих технологија су, нарочито: снимање насилних сцена, дистрибуирање снимака и слика, дечија порног</w:t>
      </w:r>
      <w:r>
        <w:rPr>
          <w:color w:val="000000"/>
        </w:rPr>
        <w:t>рафија.</w:t>
      </w:r>
    </w:p>
    <w:p w:rsidR="00FA4E14" w:rsidRDefault="00D2500D">
      <w:pPr>
        <w:spacing w:after="150"/>
      </w:pPr>
      <w:r>
        <w:rPr>
          <w:color w:val="000000"/>
        </w:rPr>
        <w:t>Ради уједначеног и примереног поступања, установа у превенцији и интервенцији на насиље, злостављање и занемаривање, општим актом утврђује као лакше повреде обавеза ученика:</w:t>
      </w:r>
    </w:p>
    <w:p w:rsidR="00FA4E14" w:rsidRDefault="00D2500D">
      <w:pPr>
        <w:spacing w:after="150"/>
      </w:pPr>
      <w:r>
        <w:rPr>
          <w:color w:val="000000"/>
        </w:rPr>
        <w:t>– понављање насилног понашања са првог нивоа када васпитни рад није делотв</w:t>
      </w:r>
      <w:r>
        <w:rPr>
          <w:color w:val="000000"/>
        </w:rPr>
        <w:t>оран;</w:t>
      </w:r>
    </w:p>
    <w:p w:rsidR="00FA4E14" w:rsidRDefault="00D2500D">
      <w:pPr>
        <w:spacing w:after="150"/>
      </w:pPr>
      <w:r>
        <w:rPr>
          <w:color w:val="000000"/>
        </w:rPr>
        <w:t>– насилно понашање са другог нивоа када појачани васпитни рад није делотворан.</w:t>
      </w:r>
    </w:p>
    <w:p w:rsidR="00FA4E14" w:rsidRDefault="00D2500D">
      <w:pPr>
        <w:spacing w:after="150"/>
      </w:pPr>
      <w:r>
        <w:rPr>
          <w:color w:val="000000"/>
        </w:rPr>
        <w:t xml:space="preserve">Насилно понашање са трећег нивоа може да буде третирано као тежа повреда обавеза и као повреда забране утврђене законом, у зависности од околности (последице, интензитет, </w:t>
      </w:r>
      <w:r>
        <w:rPr>
          <w:color w:val="000000"/>
        </w:rPr>
        <w:t>учесталост, учесници, време, место, начин и др.), што процењују тим за заштиту и директор.</w:t>
      </w:r>
    </w:p>
    <w:p w:rsidR="00FA4E14" w:rsidRDefault="00D2500D">
      <w:pPr>
        <w:spacing w:after="150"/>
      </w:pPr>
      <w:r>
        <w:rPr>
          <w:b/>
          <w:color w:val="000000"/>
        </w:rPr>
        <w:t>У дому ученика понављање лакших повреда обавеза третира се као тежа повреда обавеза у складу са законом којим је уређен ученички и студентски стандард. У дому ученик</w:t>
      </w:r>
      <w:r>
        <w:rPr>
          <w:b/>
          <w:color w:val="000000"/>
        </w:rPr>
        <w:t>а васпитно-дисциплински поступак се води у складу са законом којим је уређен ученички и студентски стандард.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color w:val="000000"/>
        </w:rPr>
        <w:t>*Службени гласник РС, број 104/2020</w:t>
      </w:r>
    </w:p>
    <w:p w:rsidR="00FA4E14" w:rsidRDefault="00D2500D">
      <w:pPr>
        <w:spacing w:after="120"/>
        <w:jc w:val="center"/>
      </w:pPr>
      <w:r>
        <w:rPr>
          <w:b/>
          <w:color w:val="000000"/>
        </w:rPr>
        <w:lastRenderedPageBreak/>
        <w:t>Интервенција према нивоима насиља, злостављања и занемаривања</w:t>
      </w:r>
    </w:p>
    <w:p w:rsidR="00FA4E14" w:rsidRDefault="00D2500D">
      <w:pPr>
        <w:spacing w:after="150"/>
      </w:pPr>
      <w:r>
        <w:rPr>
          <w:color w:val="000000"/>
        </w:rPr>
        <w:t>Ниво насиља и злостављања условљава и предузимањ</w:t>
      </w:r>
      <w:r>
        <w:rPr>
          <w:color w:val="000000"/>
        </w:rPr>
        <w:t>е одређених интервентних мера и активности.</w:t>
      </w:r>
    </w:p>
    <w:p w:rsidR="00FA4E14" w:rsidRDefault="00D2500D">
      <w:pPr>
        <w:spacing w:after="150"/>
      </w:pPr>
      <w:r>
        <w:rPr>
          <w:b/>
          <w:color w:val="000000"/>
        </w:rPr>
        <w:t>На првом нивоу,</w:t>
      </w:r>
      <w:r>
        <w:rPr>
          <w:color w:val="000000"/>
        </w:rPr>
        <w:t xml:space="preserve"> по правилу, активности предузима самостално одељењски старешина, наставник, односно васпитач, у сарадњи са родитељем, у смислу појачаног васпитног рада са васпитном групом, одељењском заједницом, </w:t>
      </w:r>
      <w:r>
        <w:rPr>
          <w:color w:val="000000"/>
        </w:rPr>
        <w:t>групом ученика и индивидуално.</w:t>
      </w:r>
    </w:p>
    <w:p w:rsidR="00FA4E14" w:rsidRDefault="00D2500D">
      <w:pPr>
        <w:spacing w:after="150"/>
      </w:pPr>
      <w:r>
        <w:rPr>
          <w:color w:val="000000"/>
        </w:rPr>
        <w:t>Изузетно, ако се насилно понашање понавља, ако васпитни рад није био делотворан, ако су последице теже, ако је у питању насиље и злостављање од стране групе према појединцу или ако исто дете и ученик трпи поновљено насиље и з</w:t>
      </w:r>
      <w:r>
        <w:rPr>
          <w:color w:val="000000"/>
        </w:rPr>
        <w:t>лостављање за ситуације првог нивоа, установа интервенише активностима предвиђеним за други, односно трећи ниво.</w:t>
      </w:r>
    </w:p>
    <w:p w:rsidR="00FA4E14" w:rsidRDefault="00D2500D">
      <w:pPr>
        <w:spacing w:after="150"/>
      </w:pPr>
      <w:r>
        <w:rPr>
          <w:b/>
          <w:color w:val="000000"/>
        </w:rPr>
        <w:t>На другом нивоу,</w:t>
      </w:r>
      <w:r>
        <w:rPr>
          <w:color w:val="000000"/>
        </w:rPr>
        <w:t xml:space="preserve"> по правилу, активности предузима одељењски старешина, односно </w:t>
      </w:r>
      <w:r>
        <w:rPr>
          <w:b/>
          <w:color w:val="000000"/>
        </w:rPr>
        <w:t>главни васпитач у дому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у сарадњи са педагогом, психологом, тим</w:t>
      </w:r>
      <w:r>
        <w:rPr>
          <w:color w:val="000000"/>
        </w:rPr>
        <w:t>ом за заштиту и директором, уз обавезно учешће родитеља, у смислу појачаног васпитног рада. Уколико појачани васпитни рад није делотворан, директор покреће васпитно-дисциплински поступак и изриче меру, у складу са законом.</w:t>
      </w:r>
    </w:p>
    <w:p w:rsidR="00FA4E14" w:rsidRDefault="00D2500D">
      <w:pPr>
        <w:spacing w:after="150"/>
      </w:pPr>
      <w:r>
        <w:rPr>
          <w:b/>
          <w:color w:val="000000"/>
        </w:rPr>
        <w:t>На трећем нивоу,</w:t>
      </w:r>
      <w:r>
        <w:rPr>
          <w:color w:val="000000"/>
        </w:rPr>
        <w:t xml:space="preserve"> активности преду</w:t>
      </w:r>
      <w:r>
        <w:rPr>
          <w:color w:val="000000"/>
        </w:rPr>
        <w:t xml:space="preserve">зима директор са тимом за заштиту, уз обавезно ангажовање родитеља и надлежних органа, организација и служби (центар за социјални рад, здравствена служба, полиција и друге организације и службе). </w:t>
      </w:r>
      <w:r>
        <w:rPr>
          <w:b/>
          <w:color w:val="000000"/>
        </w:rPr>
        <w:t>Када су извршиоци насиља ученици старости до 14 година проти</w:t>
      </w:r>
      <w:r>
        <w:rPr>
          <w:b/>
          <w:color w:val="000000"/>
        </w:rPr>
        <w:t>в којих се не може поднети прекршајна или кривична пријава, нити покренути прекршајни и кривични поступак, на овом узрасту се искључиво примењују мере из надлежности образовно-васпитног система, здравственог система и система социјалне заштите. У раду са у</w:t>
      </w:r>
      <w:r>
        <w:rPr>
          <w:b/>
          <w:color w:val="000000"/>
        </w:rPr>
        <w:t>чеником до 14 година родитељ има обавезу да се укључи у појачан, односно по интензитету примерен потребама ученика васпитни рад.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Уколико присуство родитеља није у најбољем интересу ученика, тј. може да му штети, угрози његову безбедност или омета поступак</w:t>
      </w:r>
      <w:r>
        <w:rPr>
          <w:color w:val="000000"/>
        </w:rPr>
        <w:t xml:space="preserve"> у установи, директор обавештава центар за социјални рад, односно полицију или јавног тужиоца.</w:t>
      </w:r>
    </w:p>
    <w:p w:rsidR="00FA4E14" w:rsidRDefault="00D2500D">
      <w:pPr>
        <w:spacing w:after="150"/>
      </w:pPr>
      <w:r>
        <w:rPr>
          <w:color w:val="000000"/>
        </w:rPr>
        <w:t>На овом нивоу обавезни су васпитни рад који је у интензитету примерен потребама ученика, као и покретање васпитно-дисциплинског поступка и изрицање мере, у склад</w:t>
      </w:r>
      <w:r>
        <w:rPr>
          <w:color w:val="000000"/>
        </w:rPr>
        <w:t>у са законом. Ако је за рад са учеником ангажована и друга организација или служба, установа остварује сарадњу са њом и међусобно усклађују активности.</w:t>
      </w:r>
    </w:p>
    <w:p w:rsidR="00FA4E14" w:rsidRDefault="00D2500D">
      <w:pPr>
        <w:spacing w:after="150"/>
      </w:pPr>
      <w:r>
        <w:rPr>
          <w:b/>
          <w:color w:val="000000"/>
        </w:rPr>
        <w:t>Када дете предшколског узраста испољава агресивно понашање које је део развојне фазе или последица сметњ</w:t>
      </w:r>
      <w:r>
        <w:rPr>
          <w:b/>
          <w:color w:val="000000"/>
        </w:rPr>
        <w:t xml:space="preserve">е у развоју детета васпитач у сарадњи са Тимом за заштиту планира мере подршке уз обавезно укључивање родитеља. Тим за заштиту процењује да ли је </w:t>
      </w:r>
      <w:r>
        <w:rPr>
          <w:b/>
          <w:color w:val="000000"/>
        </w:rPr>
        <w:lastRenderedPageBreak/>
        <w:t>потребно укључивање других институција за подршку детету и породици (центра за социјални рад, здравствене служ</w:t>
      </w:r>
      <w:r>
        <w:rPr>
          <w:b/>
          <w:color w:val="000000"/>
        </w:rPr>
        <w:t>бе и др.).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b/>
          <w:color w:val="000000"/>
        </w:rPr>
        <w:t>Када родитељ чини насиље или злостављање детета и када његово укључивање у поступак није у најбољем интересу детета Тим за заштиту обавезно укључује надлежни центар за социјални рад.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b/>
          <w:color w:val="000000"/>
        </w:rPr>
        <w:t xml:space="preserve">Информације о насиљу, злостављању и занемаривању  прикупља, </w:t>
      </w:r>
      <w:r>
        <w:rPr>
          <w:b/>
          <w:color w:val="000000"/>
        </w:rPr>
        <w:t>по правилу, психолог, педагог, односно друго задужено лице у установи – одељењски старешина, наставник, васпитач или члан тима за заштиту, непосредно по сазнању или сумњи на насиље, злостављање и занемаривање.  Начин прикупљања информација одређује се у ск</w:t>
      </w:r>
      <w:r>
        <w:rPr>
          <w:b/>
          <w:color w:val="000000"/>
        </w:rPr>
        <w:t>ладу са специфичностима ситуације.  Изјава од малолетних ученика се узима у складу са одредбама закона који уређује основе система образовања и васпитања, а којима је прописан васпитно-дисциплински поступак у установи.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color w:val="000000"/>
        </w:rPr>
        <w:t>Ако постоји сумња или сазнање о наси</w:t>
      </w:r>
      <w:r>
        <w:rPr>
          <w:color w:val="000000"/>
        </w:rPr>
        <w:t>љу, злостављању и занемаривању детета и ученика у породици, директор без одлагања обавештава полицију или јавног тужиоца, који предузимају даље мере у складу са законом.</w:t>
      </w:r>
    </w:p>
    <w:p w:rsidR="00FA4E14" w:rsidRDefault="00D2500D">
      <w:pPr>
        <w:spacing w:after="150"/>
      </w:pPr>
      <w:r>
        <w:rPr>
          <w:color w:val="000000"/>
        </w:rPr>
        <w:t>Уколико се ради о догађају који захтева предузимање неодложних интервентних мера и акт</w:t>
      </w:r>
      <w:r>
        <w:rPr>
          <w:color w:val="000000"/>
        </w:rPr>
        <w:t>ивности, директор обавештава родитеља и центар за социјални рад, који даље координира активностима са свим учесницима у процесу заштите детета и ученика.</w:t>
      </w:r>
    </w:p>
    <w:p w:rsidR="00FA4E14" w:rsidRDefault="00D2500D">
      <w:pPr>
        <w:spacing w:after="150"/>
      </w:pPr>
      <w:r>
        <w:rPr>
          <w:color w:val="000000"/>
        </w:rPr>
        <w:t>Ако постоји сумња да насилни догађај може да има елементе кривичног дела или прекршаја, директор обаве</w:t>
      </w:r>
      <w:r>
        <w:rPr>
          <w:color w:val="000000"/>
        </w:rPr>
        <w:t>штава родитеља и подноси кривичну пријаву надлежном јавном тужилаштву, односно захтев за покретање прекршајног поступка надлежном прекршајном суду.</w:t>
      </w:r>
    </w:p>
    <w:p w:rsidR="00FA4E14" w:rsidRDefault="00D2500D">
      <w:pPr>
        <w:spacing w:after="150"/>
      </w:pPr>
      <w:r>
        <w:rPr>
          <w:color w:val="000000"/>
        </w:rPr>
        <w:t>Уколико постоји сумња или сазнање да је ученик укључен у промовисање, заговарање и подржавање идеолошки моти</w:t>
      </w:r>
      <w:r>
        <w:rPr>
          <w:color w:val="000000"/>
        </w:rPr>
        <w:t>висаног насиља, односно у насилни екстремизам, директор школе сазива тим за заштиту који разматра ситуацију и на основу прикупљених информација одлучује о даљем поступању.</w:t>
      </w:r>
    </w:p>
    <w:p w:rsidR="00FA4E14" w:rsidRDefault="00D2500D">
      <w:pPr>
        <w:spacing w:after="150"/>
      </w:pPr>
      <w:r>
        <w:rPr>
          <w:color w:val="000000"/>
        </w:rPr>
        <w:t>Уколико постоји сумња или сазнање да ученик припрема и/или учествује у идеолошки мот</w:t>
      </w:r>
      <w:r>
        <w:rPr>
          <w:color w:val="000000"/>
        </w:rPr>
        <w:t>ивисаном насиљу, односно у насилном екстремизму које има елементе кривичног дела и када тај догађај очигледно захтева неодложно поступање, директор одмах обавештава родитеља, јавног тужиоца и полицију.</w:t>
      </w:r>
    </w:p>
    <w:p w:rsidR="00FA4E14" w:rsidRDefault="00D2500D">
      <w:pPr>
        <w:spacing w:after="150"/>
      </w:pPr>
      <w:r>
        <w:rPr>
          <w:color w:val="000000"/>
        </w:rPr>
        <w:t xml:space="preserve">Уколико постоји сумња или сазнање да је дете, односно </w:t>
      </w:r>
      <w:r>
        <w:rPr>
          <w:color w:val="000000"/>
        </w:rPr>
        <w:t>ученик укључен у било који облик трговине људима, директор се обраћа служби надлежној за идентификацију и подршку жртава трговине људима, односно Центру за заштиту жртава трговине, надлежном центру за социјални рад и полицији.</w:t>
      </w:r>
    </w:p>
    <w:p w:rsidR="00FA4E14" w:rsidRDefault="00D2500D">
      <w:pPr>
        <w:spacing w:after="150"/>
      </w:pPr>
      <w:r>
        <w:rPr>
          <w:color w:val="000000"/>
        </w:rPr>
        <w:t>Увек када је запослени почини</w:t>
      </w:r>
      <w:r>
        <w:rPr>
          <w:color w:val="000000"/>
        </w:rPr>
        <w:t xml:space="preserve">лац насиља, злостављања и занемаривања према детету и ученику у установи, директор предузима мере према </w:t>
      </w:r>
      <w:r>
        <w:rPr>
          <w:color w:val="000000"/>
        </w:rPr>
        <w:lastRenderedPageBreak/>
        <w:t>запосленом, у складу са законом, а према детету и ученику мере за заштиту и подршку (план заштите) на основу Правилника о протоколу.</w:t>
      </w:r>
    </w:p>
    <w:p w:rsidR="00FA4E14" w:rsidRDefault="00D2500D">
      <w:pPr>
        <w:spacing w:after="150"/>
      </w:pPr>
      <w:r>
        <w:rPr>
          <w:b/>
          <w:color w:val="000000"/>
        </w:rPr>
        <w:t>Када је родитељ поч</w:t>
      </w:r>
      <w:r>
        <w:rPr>
          <w:b/>
          <w:color w:val="000000"/>
        </w:rPr>
        <w:t>инилац насиља и злостављања према запосленом, свом детету, детету/ученику или трећем лицу директор је дужан да одмах обавести полицију или јавног тужиоца.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color w:val="000000"/>
        </w:rPr>
        <w:t>Када је ученик починилац насиља према запосленом, директор је дужан да обавести родитеља и центар за</w:t>
      </w:r>
      <w:r>
        <w:rPr>
          <w:color w:val="000000"/>
        </w:rPr>
        <w:t xml:space="preserve"> социјални рад; да покрене васпитно-дисциплински поступак, и да изрекне васпитно-дисциплинску меру, у складу са Законом, а ако постоје елементи кривичног дела или прекршаја, пријаву поднесе надлежном јавном тужилаштву односно прекршајном суду.</w:t>
      </w:r>
    </w:p>
    <w:p w:rsidR="00FA4E14" w:rsidRDefault="00D2500D">
      <w:pPr>
        <w:spacing w:after="150"/>
      </w:pPr>
      <w:r>
        <w:rPr>
          <w:color w:val="000000"/>
        </w:rPr>
        <w:t>Уколико пост</w:t>
      </w:r>
      <w:r>
        <w:rPr>
          <w:color w:val="000000"/>
        </w:rPr>
        <w:t>оји сумња да је починилац насиља, злостављања и занемаривања треће одрасло лице (укључујући пунолетног ученика) према детету и ученику, директор је обавезан да истовремено обавести родитеља детета које је изложено насиљу, злостављању и занемаривању, надлеж</w:t>
      </w:r>
      <w:r>
        <w:rPr>
          <w:color w:val="000000"/>
        </w:rPr>
        <w:t>ни центар за социјални рад и поднесе кривичну пријаву надлежном јавном тужилаштву, односно захтев за покретање прекршајног поступка надлежном прекршајном суду.</w:t>
      </w:r>
    </w:p>
    <w:p w:rsidR="00FA4E14" w:rsidRDefault="00D2500D">
      <w:pPr>
        <w:spacing w:after="150"/>
      </w:pPr>
      <w:r>
        <w:rPr>
          <w:color w:val="000000"/>
        </w:rPr>
        <w:t>Када се насиље и злостављање дешава у установи између одраслих лица (запослени – запослени; запо</w:t>
      </w:r>
      <w:r>
        <w:rPr>
          <w:color w:val="000000"/>
        </w:rPr>
        <w:t>слени – родитељ; запослени, родитељ – треће лице), директор предузима мере, у складу са законом.</w:t>
      </w:r>
    </w:p>
    <w:p w:rsidR="00FA4E14" w:rsidRDefault="00D2500D">
      <w:pPr>
        <w:spacing w:after="150"/>
      </w:pPr>
      <w:r>
        <w:rPr>
          <w:b/>
          <w:color w:val="000000"/>
        </w:rPr>
        <w:t>Уколико установа има сазнање да се насиље у које су укључени ученици догодило ван установе, дужна је да појача васпитни рад са ученицима уз обавезно укључивање</w:t>
      </w:r>
      <w:r>
        <w:rPr>
          <w:b/>
          <w:color w:val="000000"/>
        </w:rPr>
        <w:t xml:space="preserve"> родитеља, осим када се ради о насиљу у породици, када је нужно укључити надлежни центар за социјални рад.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b/>
          <w:color w:val="000000"/>
        </w:rPr>
        <w:t xml:space="preserve">Уколико се насилно понашање догоди у простору установе и/или у време образовно-васпитног рада и других активности установе предузимају се мере </w:t>
      </w:r>
      <w:r>
        <w:rPr>
          <w:b/>
          <w:color w:val="000000"/>
        </w:rPr>
        <w:t>појачаног васпитног рада, а у складу са проценом нивоа води и окончава васпитно-дисциплински поступак у роковима и на начин утврђен законом. Установа обавештава друге институције у зависности од процењеног нивоа насиља.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color w:val="000000"/>
        </w:rPr>
        <w:t>У поступку заштите детета и ученика</w:t>
      </w:r>
      <w:r>
        <w:rPr>
          <w:color w:val="000000"/>
        </w:rPr>
        <w:t xml:space="preserve"> од насиља, злостављања и занемаривања установа је дужна да: поступак води ефикасно и економично; обезбеди заштиту и поверљивост података до којих дође пре и у току поступка; да дете, односно ученика не излаже поновном и непотребном давању изјава.</w:t>
      </w:r>
    </w:p>
    <w:p w:rsidR="00FA4E14" w:rsidRDefault="00D2500D">
      <w:pPr>
        <w:spacing w:after="150"/>
      </w:pPr>
      <w:r>
        <w:rPr>
          <w:color w:val="000000"/>
        </w:rPr>
        <w:t>*Службен</w:t>
      </w:r>
      <w:r>
        <w:rPr>
          <w:color w:val="000000"/>
        </w:rPr>
        <w:t>и гласник РС, број 104/2020</w:t>
      </w:r>
    </w:p>
    <w:p w:rsidR="00FA4E14" w:rsidRDefault="00D2500D">
      <w:pPr>
        <w:spacing w:after="120"/>
        <w:jc w:val="center"/>
      </w:pPr>
      <w:r>
        <w:rPr>
          <w:b/>
          <w:color w:val="000000"/>
        </w:rPr>
        <w:t>Редослед поступања у интервенцији</w:t>
      </w:r>
    </w:p>
    <w:p w:rsidR="00FA4E14" w:rsidRDefault="00D2500D">
      <w:pPr>
        <w:spacing w:after="150"/>
      </w:pPr>
      <w:r>
        <w:rPr>
          <w:b/>
          <w:color w:val="000000"/>
        </w:rPr>
        <w:lastRenderedPageBreak/>
        <w:t>1) Проверавање сумње или откривање насиља, злостављања и занемаривања</w:t>
      </w:r>
      <w:r>
        <w:rPr>
          <w:color w:val="000000"/>
        </w:rPr>
        <w:t xml:space="preserve"> обавља се прикупљањем информација – директно или индиректно.</w:t>
      </w:r>
    </w:p>
    <w:p w:rsidR="00FA4E14" w:rsidRDefault="00D2500D">
      <w:pPr>
        <w:spacing w:after="150"/>
      </w:pPr>
      <w:r>
        <w:rPr>
          <w:color w:val="000000"/>
        </w:rPr>
        <w:t>Прикупљање информација има за циљ утврђивање релевантних чињени</w:t>
      </w:r>
      <w:r>
        <w:rPr>
          <w:color w:val="000000"/>
        </w:rPr>
        <w:t>ца на основу којих се потврђује или одбацује сумња на насиље, злостављање и занемаривање. Током прикупљања информација поштују се принципи утврђени Конвенцијом и правила која се примењују у поступцима у којима учествује малолетно лице – дете и ученик.</w:t>
      </w:r>
    </w:p>
    <w:p w:rsidR="00FA4E14" w:rsidRDefault="00D2500D">
      <w:pPr>
        <w:spacing w:after="150"/>
      </w:pPr>
      <w:r>
        <w:rPr>
          <w:color w:val="000000"/>
        </w:rPr>
        <w:t>Уста</w:t>
      </w:r>
      <w:r>
        <w:rPr>
          <w:color w:val="000000"/>
        </w:rPr>
        <w:t>нова проверава сваку информацију о могућем насиљу, злостављању и занемаривању и врши преглед видео записа уколико установа има електронски надзор над простором. Када родитељ пријави директору непримерено понашање запосленог према његовом детету, директор п</w:t>
      </w:r>
      <w:r>
        <w:rPr>
          <w:color w:val="000000"/>
        </w:rPr>
        <w:t>оступа у складу са законом.</w:t>
      </w:r>
    </w:p>
    <w:p w:rsidR="00FA4E14" w:rsidRDefault="00D2500D">
      <w:pPr>
        <w:spacing w:after="150"/>
      </w:pPr>
      <w:r>
        <w:rPr>
          <w:color w:val="000000"/>
        </w:rPr>
        <w:t>У случају неосноване сумње појачава се васпитни рад и прати понашање учесника. Када се потврди сумња, директор и тим за заштиту предузимају мере и активности за извршено насиље, злостављање и занемаривање.</w:t>
      </w:r>
    </w:p>
    <w:p w:rsidR="00FA4E14" w:rsidRDefault="00D2500D">
      <w:pPr>
        <w:spacing w:after="150"/>
      </w:pPr>
      <w:r>
        <w:rPr>
          <w:b/>
          <w:color w:val="000000"/>
        </w:rPr>
        <w:t xml:space="preserve">2) Заустављање насиља </w:t>
      </w:r>
      <w:r>
        <w:rPr>
          <w:b/>
          <w:color w:val="000000"/>
        </w:rPr>
        <w:t>и злостављања и смиривање учесника</w:t>
      </w:r>
      <w:r>
        <w:rPr>
          <w:color w:val="000000"/>
        </w:rPr>
        <w:t xml:space="preserve"> је обавеза свих запослених у установи, а нарочито најближег присутног запосленог и дежурног наставника, односно васпитача да одлучно прекине све активности, раздвоји и смири учеснике у акту насиља. У случају да запослени </w:t>
      </w:r>
      <w:r>
        <w:rPr>
          <w:color w:val="000000"/>
        </w:rPr>
        <w:t>процени да је сукоб високо ризичан и да не може сам да га заустави, одмах ће тражити помоћ.</w:t>
      </w:r>
    </w:p>
    <w:p w:rsidR="00FA4E14" w:rsidRDefault="00D2500D">
      <w:pPr>
        <w:spacing w:after="150"/>
      </w:pPr>
      <w:r>
        <w:rPr>
          <w:b/>
          <w:color w:val="000000"/>
        </w:rPr>
        <w:t>3) Обавештавање родитеља</w:t>
      </w:r>
      <w:r>
        <w:rPr>
          <w:color w:val="000000"/>
        </w:rPr>
        <w:t xml:space="preserve"> и предузимање хитних акција по потреби (пружање прве помоћи, обезбеђивање лекарске помоћи, обавештавање полиције и центра за социјални рад)</w:t>
      </w:r>
      <w:r>
        <w:rPr>
          <w:color w:val="000000"/>
        </w:rPr>
        <w:t xml:space="preserve"> обавља се одмах након заустављања насиља и злостављања. Уколико родитељ није доступан или његово обавештавање није у најбољем интересу детета и ученика, установа одмах обавештава центар за социјални рад.</w:t>
      </w:r>
    </w:p>
    <w:p w:rsidR="00FA4E14" w:rsidRDefault="00D2500D">
      <w:pPr>
        <w:spacing w:after="150"/>
      </w:pPr>
      <w:r>
        <w:rPr>
          <w:b/>
          <w:color w:val="000000"/>
        </w:rPr>
        <w:t>4) Консултације</w:t>
      </w:r>
      <w:r>
        <w:rPr>
          <w:color w:val="000000"/>
        </w:rPr>
        <w:t xml:space="preserve"> у установи се врше ради: разјашњава</w:t>
      </w:r>
      <w:r>
        <w:rPr>
          <w:color w:val="000000"/>
        </w:rPr>
        <w:t>ња околности, анализирања чињеница на што објективнији начин, процене нивоа насиља и злостављања, нивоа ризика и предузимања одговарајућих мера и активности, избегавања конфузије и спречавања некоординисане акције, односно ради успостављања и развијања уск</w:t>
      </w:r>
      <w:r>
        <w:rPr>
          <w:color w:val="000000"/>
        </w:rPr>
        <w:t>лађеног, уједначеног и ефикасног поступања. у консултације у установи укључују се: одељењски старешина, дежурни наставник, васпитач, психолог, педагог, тим за заштиту, директор, ученички парламент.</w:t>
      </w:r>
    </w:p>
    <w:p w:rsidR="00FA4E14" w:rsidRDefault="00D2500D">
      <w:pPr>
        <w:spacing w:after="150"/>
      </w:pPr>
      <w:r>
        <w:rPr>
          <w:color w:val="000000"/>
        </w:rPr>
        <w:t>Уколико у току консултација у установи директор и тим за з</w:t>
      </w:r>
      <w:r>
        <w:rPr>
          <w:color w:val="000000"/>
        </w:rPr>
        <w:t>аштиту, услед сложених околности не могу са сигурношћу да процене ниво насиља, злостављања и занемаривања, као и да одреде мере и активности, у консултације укључују надлежне органе и друге организације и службе: министарство надлежно за послове образовања</w:t>
      </w:r>
      <w:r>
        <w:rPr>
          <w:color w:val="000000"/>
        </w:rPr>
        <w:t xml:space="preserve"> и васпитања (у даљем тексту: Министарство) – надлежну школску управу, центар за социјални рад, </w:t>
      </w:r>
      <w:r>
        <w:rPr>
          <w:color w:val="000000"/>
        </w:rPr>
        <w:lastRenderedPageBreak/>
        <w:t xml:space="preserve">полицију, правосудне органе, </w:t>
      </w:r>
      <w:r>
        <w:rPr>
          <w:b/>
          <w:color w:val="000000"/>
        </w:rPr>
        <w:t>здравствену службу, а по потреби одељење надлежно за послове ученичког и студентског стандарда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FA4E14" w:rsidRDefault="00D2500D">
      <w:pPr>
        <w:spacing w:after="150"/>
      </w:pPr>
      <w:r>
        <w:rPr>
          <w:b/>
          <w:color w:val="000000"/>
        </w:rPr>
        <w:t>5) Мере и активности</w:t>
      </w:r>
      <w:r>
        <w:rPr>
          <w:color w:val="000000"/>
        </w:rPr>
        <w:t xml:space="preserve"> предузимају с</w:t>
      </w:r>
      <w:r>
        <w:rPr>
          <w:color w:val="000000"/>
        </w:rPr>
        <w:t xml:space="preserve">е за све нивое насиља и злостављања. Оперативни план заштите (у даљем тексту: план заштите) сачињава се за конкретну ситуацију другог и трећег нивоа за сву децу и ученике – учеснике насиља и злостављања (оне који трпе, који чине и који су сведоци насиља и </w:t>
      </w:r>
      <w:r>
        <w:rPr>
          <w:color w:val="000000"/>
        </w:rPr>
        <w:t>злостављања).</w:t>
      </w:r>
    </w:p>
    <w:p w:rsidR="00FA4E14" w:rsidRDefault="00D2500D">
      <w:pPr>
        <w:spacing w:after="150"/>
      </w:pPr>
      <w:r>
        <w:rPr>
          <w:b/>
          <w:color w:val="000000"/>
        </w:rPr>
        <w:t>План заштите зависи од: врсте и тежине насилног понашања, последица насиља по појединца и колектив, броја учесника и сл. Мере и активности се планирају на основу сагледавања карактеристика детета/ученика, потреба за подршком и уз учешће детет</w:t>
      </w:r>
      <w:r>
        <w:rPr>
          <w:b/>
          <w:color w:val="000000"/>
        </w:rPr>
        <w:t>а/ученика и родитеља, осим када се ради о насиљу у породици, када је нужно укључити надлежни центар за социјални рад.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color w:val="000000"/>
        </w:rPr>
        <w:t>План заштите садржи: активности усмерене на промену понашања – појачан васпитни рад, рад са родитељем, рад са одељењском заједницом, укљу</w:t>
      </w:r>
      <w:r>
        <w:rPr>
          <w:color w:val="000000"/>
        </w:rPr>
        <w:t>чивање ученичког парламента и савета родитеља, а по потреби и органа управљања; носиоце тих активности временску динамику; начине којима ће се обезбедити поновно укључивање свих учесника насиља, злостављања и занемаривања у ширу друштвену заједницу. Мере и</w:t>
      </w:r>
      <w:r>
        <w:rPr>
          <w:color w:val="000000"/>
        </w:rPr>
        <w:t xml:space="preserve"> активности треба да буду предузете уз учешће детета и ученика и да буду у складу са његовим развојним могућностима. Када тим за заштиту процени да постоји потреба да се, осим појачаног васпитног рада или васпитног рада који у интензитету одговара потребам</w:t>
      </w:r>
      <w:r>
        <w:rPr>
          <w:color w:val="000000"/>
        </w:rPr>
        <w:t>а детета, односно ученика, прилагоди и образовни рад, предложиће тиму за пружање додатне подршке ученицима припрему индивидуалног образовног плана.</w:t>
      </w:r>
    </w:p>
    <w:p w:rsidR="00FA4E14" w:rsidRDefault="00D2500D">
      <w:pPr>
        <w:spacing w:after="150"/>
      </w:pPr>
      <w:r>
        <w:rPr>
          <w:b/>
          <w:color w:val="000000"/>
        </w:rPr>
        <w:t>План заштите сачињава тим за заштиту заједно са одељенским старешином, односно васпитачем, психологом, педаг</w:t>
      </w:r>
      <w:r>
        <w:rPr>
          <w:b/>
          <w:color w:val="000000"/>
        </w:rPr>
        <w:t>огом, секретаром директором и родитељем, а по потреби и са другим надлежним организацијама и службама. За ученика који се образује у складу са чланом 76. став 6, тач. 1) и 2) Закона о основама система образовања и васпитања у израду плана заштите се укључу</w:t>
      </w:r>
      <w:r>
        <w:rPr>
          <w:b/>
          <w:color w:val="000000"/>
        </w:rPr>
        <w:t>је Тим за инклузивно образовање. У припрему плана заштите и реализацију, када год је могуће, установа ће укључити представнике одељенске заједнице, односно групе, ученичког парламента, као и децу, односно ученике – учеснике у насиљу и злостављању.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color w:val="000000"/>
        </w:rPr>
        <w:t>План за</w:t>
      </w:r>
      <w:r>
        <w:rPr>
          <w:color w:val="000000"/>
        </w:rPr>
        <w:t xml:space="preserve">штите садржи и информације о мерама и активностима које установа предузима самостално, у сарадњи са другим надлежним организацијама и службама и када друге надлежне организације и службе спроводе активности самостално. Када су у мере и активности укључене </w:t>
      </w:r>
      <w:r>
        <w:rPr>
          <w:color w:val="000000"/>
        </w:rPr>
        <w:t>друге организације и службе, одређују се задаци, одговорна лица, динамика и начини међусобног извештавања.</w:t>
      </w:r>
    </w:p>
    <w:p w:rsidR="00FA4E14" w:rsidRDefault="00D2500D">
      <w:pPr>
        <w:spacing w:after="150"/>
      </w:pPr>
      <w:r>
        <w:rPr>
          <w:b/>
          <w:color w:val="000000"/>
        </w:rPr>
        <w:t>План заштите треба да садржи и евалуацију плана.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b/>
          <w:color w:val="000000"/>
        </w:rPr>
        <w:lastRenderedPageBreak/>
        <w:t>За трећи ниво насиља и злостављања директор установе подноси пријаву надлежним органима, организаци</w:t>
      </w:r>
      <w:r>
        <w:rPr>
          <w:b/>
          <w:color w:val="000000"/>
        </w:rPr>
        <w:t>јама и службама и обавештава Министарство, односно надлежну школску управу, у року од 24 сата. Процена нивоа насиља у року од 24 сата утврђује се на састанку тима за заштиту. Уколико ученици бораве у дому, обавештава се и одељење надлежно за послове ученич</w:t>
      </w:r>
      <w:r>
        <w:rPr>
          <w:b/>
          <w:color w:val="000000"/>
        </w:rPr>
        <w:t>ког и студентског стандарда. Пре пријаве обавља се разговор са родитељима, осим ако тим за заштиту процени да тиме може да буде угрожен најбољи интерес детета и ученика, о чему обавештава полицију или надлежног јавног тужиоца и надлежни центар за социјални</w:t>
      </w:r>
      <w:r>
        <w:rPr>
          <w:b/>
          <w:color w:val="000000"/>
        </w:rPr>
        <w:t xml:space="preserve"> рад.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color w:val="000000"/>
        </w:rPr>
        <w:t xml:space="preserve">Уколико је комуникација са медијима неопходна, одговоран је директор, осим ако је директор учесник насиља, злостављања или занемаривања. У том случају комуникацију са медијима остварује председник органа управљања. </w:t>
      </w:r>
      <w:r>
        <w:rPr>
          <w:b/>
          <w:color w:val="000000"/>
        </w:rPr>
        <w:t>О комуникацији са медијима поводом</w:t>
      </w:r>
      <w:r>
        <w:rPr>
          <w:b/>
          <w:color w:val="000000"/>
        </w:rPr>
        <w:t xml:space="preserve"> конкретних ситуација насилног и ризичног понашања када се од установе тражи изјава, установа је дужна да одмах обавести надлежну школску управу и службу надлежну за односе са јавношћу Министарства.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b/>
          <w:color w:val="000000"/>
        </w:rPr>
        <w:t>Ако се утврди одговорност директора за непредузимање или</w:t>
      </w:r>
      <w:r>
        <w:rPr>
          <w:b/>
          <w:color w:val="000000"/>
        </w:rPr>
        <w:t xml:space="preserve"> неблаговремено предузимање одговарајућих мера, прописаних овим правилником, у случајевима повреде забране насиља, у складу са законом који уређује основе система образовања и васпитања стичу се услови за престанак дужности директора. Директор установе је </w:t>
      </w:r>
      <w:r>
        <w:rPr>
          <w:b/>
          <w:color w:val="000000"/>
        </w:rPr>
        <w:t>прекршајно одговоран уколико одмах по сазнању не пријави насиље у породици или непосредну опасност од насиља, омета пријављивање или не реагује на њега.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b/>
          <w:color w:val="000000"/>
        </w:rPr>
        <w:t>6) Ефекте предузетих мера и активности прати установа</w:t>
      </w:r>
      <w:r>
        <w:rPr>
          <w:color w:val="000000"/>
        </w:rPr>
        <w:t xml:space="preserve"> (одељењски старешина, васпитач, тим за заштиту, </w:t>
      </w:r>
      <w:r>
        <w:rPr>
          <w:color w:val="000000"/>
        </w:rPr>
        <w:t>психолог и педагог) ради провере успешности, даљег планирања заштите и других активности установе. Установа прати понашање детета и ученика које је трпело и које је извршило насиље и злостављање, али и деце и ученика који су индиректно били укључени (сведо</w:t>
      </w:r>
      <w:r>
        <w:rPr>
          <w:color w:val="000000"/>
        </w:rPr>
        <w:t>ци).</w:t>
      </w:r>
    </w:p>
    <w:p w:rsidR="00FA4E14" w:rsidRDefault="00D2500D">
      <w:pPr>
        <w:spacing w:after="150"/>
      </w:pPr>
      <w:r>
        <w:rPr>
          <w:color w:val="000000"/>
        </w:rPr>
        <w:t>Прати се и укљученост родитеља и других надлежних органа, организација и служби. Ефекте предузетих мера прате и надлежне службе Министарства.</w:t>
      </w:r>
    </w:p>
    <w:p w:rsidR="00FA4E14" w:rsidRDefault="00D2500D">
      <w:pPr>
        <w:spacing w:after="150"/>
      </w:pPr>
      <w:r>
        <w:rPr>
          <w:color w:val="000000"/>
        </w:rPr>
        <w:t>*Службени гласник РС, број 104/2020</w:t>
      </w:r>
    </w:p>
    <w:p w:rsidR="00FA4E14" w:rsidRDefault="00D2500D">
      <w:pPr>
        <w:spacing w:after="120"/>
        <w:jc w:val="center"/>
      </w:pPr>
      <w:r>
        <w:rPr>
          <w:b/>
          <w:color w:val="000000"/>
        </w:rPr>
        <w:t>Документација, анализа и извештавање</w:t>
      </w:r>
    </w:p>
    <w:p w:rsidR="00FA4E14" w:rsidRDefault="00D2500D">
      <w:pPr>
        <w:spacing w:after="150"/>
      </w:pPr>
      <w:r>
        <w:rPr>
          <w:color w:val="000000"/>
        </w:rPr>
        <w:t xml:space="preserve">У спровођењу превентивних и </w:t>
      </w:r>
      <w:r>
        <w:rPr>
          <w:color w:val="000000"/>
        </w:rPr>
        <w:t>интервентних мера и активности установа:</w:t>
      </w:r>
    </w:p>
    <w:p w:rsidR="00FA4E14" w:rsidRDefault="00D2500D">
      <w:pPr>
        <w:spacing w:after="150"/>
      </w:pPr>
      <w:r>
        <w:rPr>
          <w:color w:val="000000"/>
        </w:rPr>
        <w:t>1) прати остваривање програма заштите установе;</w:t>
      </w:r>
    </w:p>
    <w:p w:rsidR="00FA4E14" w:rsidRDefault="00D2500D">
      <w:pPr>
        <w:spacing w:after="150"/>
      </w:pPr>
      <w:r>
        <w:rPr>
          <w:color w:val="000000"/>
        </w:rPr>
        <w:t>2) евидентира случајеве насиља, злостављања и занемаривања другог и трећег нивоа;</w:t>
      </w:r>
    </w:p>
    <w:p w:rsidR="00FA4E14" w:rsidRDefault="00D2500D">
      <w:pPr>
        <w:spacing w:after="150"/>
      </w:pPr>
      <w:r>
        <w:rPr>
          <w:color w:val="000000"/>
        </w:rPr>
        <w:lastRenderedPageBreak/>
        <w:t>3) прати остваривање конкретних планова заштите другог и трећег нивоа;</w:t>
      </w:r>
    </w:p>
    <w:p w:rsidR="00FA4E14" w:rsidRDefault="00D2500D">
      <w:pPr>
        <w:spacing w:after="150"/>
      </w:pPr>
      <w:r>
        <w:rPr>
          <w:color w:val="000000"/>
        </w:rPr>
        <w:t>4) укључује ро</w:t>
      </w:r>
      <w:r>
        <w:rPr>
          <w:color w:val="000000"/>
        </w:rPr>
        <w:t>дитеља у васпитни рад у складу са врстом и нивоом насиља и праћење ефеката предузетих мера и активности;</w:t>
      </w:r>
    </w:p>
    <w:p w:rsidR="00FA4E14" w:rsidRDefault="00D2500D">
      <w:pPr>
        <w:spacing w:after="150"/>
      </w:pPr>
      <w:r>
        <w:rPr>
          <w:color w:val="000000"/>
        </w:rPr>
        <w:t>5) анализира стање и извештава.</w:t>
      </w:r>
    </w:p>
    <w:p w:rsidR="00FA4E14" w:rsidRDefault="00D2500D">
      <w:pPr>
        <w:spacing w:after="150"/>
      </w:pPr>
      <w:r>
        <w:rPr>
          <w:b/>
          <w:color w:val="000000"/>
        </w:rPr>
        <w:t>Одељењски старешина, односно васпитач бележи насиље на првом нивоу; прати и процењује делотворност предузетих мера и ак</w:t>
      </w:r>
      <w:r>
        <w:rPr>
          <w:b/>
          <w:color w:val="000000"/>
        </w:rPr>
        <w:t>тивности и евидентира у педагошкој документацији.</w:t>
      </w:r>
      <w:r>
        <w:rPr>
          <w:rFonts w:ascii="Calibri"/>
          <w:b/>
          <w:color w:val="000000"/>
          <w:vertAlign w:val="superscript"/>
        </w:rPr>
        <w:t>*</w:t>
      </w:r>
    </w:p>
    <w:p w:rsidR="00FA4E14" w:rsidRDefault="00D2500D">
      <w:pPr>
        <w:spacing w:after="150"/>
      </w:pPr>
      <w:r>
        <w:rPr>
          <w:color w:val="000000"/>
        </w:rPr>
        <w:t xml:space="preserve">О случајевима који захтевају укључивање тима за заштиту (други и трећи ниво) документацију (службене белешке и сви други облици евидентирања података о лицу, догађају, предузетим радњама и др.) води, чува </w:t>
      </w:r>
      <w:r>
        <w:rPr>
          <w:color w:val="000000"/>
        </w:rPr>
        <w:t>и анализира за потребе установе психолог или педагог, а изузетно, други члан тима за заштиту кога је одредио директор. Тим подноси извештај директору два пута годишње. Директор извештава орган управљања, савет родитеља и ученички парламент.</w:t>
      </w:r>
    </w:p>
    <w:p w:rsidR="00FA4E14" w:rsidRDefault="00D2500D">
      <w:pPr>
        <w:spacing w:after="150"/>
      </w:pPr>
      <w:r>
        <w:rPr>
          <w:color w:val="000000"/>
        </w:rPr>
        <w:t xml:space="preserve">Извештај о </w:t>
      </w:r>
      <w:r>
        <w:rPr>
          <w:color w:val="000000"/>
        </w:rPr>
        <w:t>остваривању програма заштите је саставни део годишњег извештаја о раду установе и доставља се Министарству, односно надлежној школској управи. Извештај садржи, нарочито: анализу ефеката превентивних мера и активности и резултате самовредновања у овој облас</w:t>
      </w:r>
      <w:r>
        <w:rPr>
          <w:color w:val="000000"/>
        </w:rPr>
        <w:t>ти, број и врсту случајева насиља, злостављања и занемаривања, предузете интервентне мере и активности, као и њихове ефекте.</w:t>
      </w:r>
    </w:p>
    <w:p w:rsidR="00FA4E14" w:rsidRDefault="00D2500D">
      <w:pPr>
        <w:spacing w:after="150"/>
      </w:pPr>
      <w:r>
        <w:rPr>
          <w:color w:val="000000"/>
        </w:rPr>
        <w:t xml:space="preserve">Директор одлучује о дозволи приступа документацији и подацима у поступку заштите детета и ученика, осим ако је на основу закона, а </w:t>
      </w:r>
      <w:r>
        <w:rPr>
          <w:color w:val="000000"/>
        </w:rPr>
        <w:t>на захтев суда, односно другог надлежног органа обавезан да их достави. Коришћење документације у јавне сврхе и руковање подацима мора бити у складу са законом.</w:t>
      </w:r>
    </w:p>
    <w:p w:rsidR="00FA4E14" w:rsidRDefault="00D2500D">
      <w:pPr>
        <w:spacing w:after="150"/>
      </w:pPr>
      <w:r>
        <w:rPr>
          <w:color w:val="000000"/>
        </w:rPr>
        <w:t>На основу анализа стања, праћења насиља, злостављања и занемаривања, вредновања квалитета и ефи</w:t>
      </w:r>
      <w:r>
        <w:rPr>
          <w:color w:val="000000"/>
        </w:rPr>
        <w:t>касности предузетих мера и активности у области превенције и интервенције, установа дефинише даљу политику заштите деце и ученика од насиља, злостављања и занемаривања.</w:t>
      </w:r>
    </w:p>
    <w:p w:rsidR="00FA4E14" w:rsidRDefault="00D2500D">
      <w:pPr>
        <w:spacing w:after="150"/>
      </w:pPr>
      <w:r>
        <w:rPr>
          <w:color w:val="000000"/>
        </w:rPr>
        <w:t>*Службени гласник РС, број 104/2020</w:t>
      </w:r>
    </w:p>
    <w:sectPr w:rsidR="00FA4E14" w:rsidSect="00FA4E1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A4E14"/>
    <w:rsid w:val="00D2500D"/>
    <w:rsid w:val="00FA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FA4E1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4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FA4E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6403</Words>
  <Characters>36503</Characters>
  <Application>Microsoft Office Word</Application>
  <DocSecurity>0</DocSecurity>
  <Lines>304</Lines>
  <Paragraphs>85</Paragraphs>
  <ScaleCrop>false</ScaleCrop>
  <Company/>
  <LinksUpToDate>false</LinksUpToDate>
  <CharactersWithSpaces>42821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aleka</cp:lastModifiedBy>
  <cp:revision>2</cp:revision>
  <dcterms:created xsi:type="dcterms:W3CDTF">2021-09-24T15:34:00Z</dcterms:created>
  <dcterms:modified xsi:type="dcterms:W3CDTF">2021-09-24T15:34:00Z</dcterms:modified>
</cp:coreProperties>
</file>